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338C7" w14:textId="77777777" w:rsidR="001F1840" w:rsidRDefault="000659B6"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177848">
        <w:rPr>
          <w:rFonts w:asciiTheme="minorHAnsi" w:hAnsiTheme="minorHAnsi" w:cstheme="minorHAnsi"/>
          <w:sz w:val="32"/>
          <w:szCs w:val="32"/>
        </w:rPr>
        <w:t xml:space="preserve"> </w:t>
      </w:r>
      <w:r w:rsidR="000B6869">
        <w:rPr>
          <w:rFonts w:asciiTheme="minorHAnsi" w:hAnsiTheme="minorHAnsi" w:cstheme="minorHAnsi"/>
          <w:sz w:val="32"/>
          <w:szCs w:val="32"/>
        </w:rPr>
        <w:t>3</w:t>
      </w:r>
      <w:r w:rsidR="00177848">
        <w:rPr>
          <w:rFonts w:asciiTheme="minorHAnsi" w:hAnsiTheme="minorHAnsi" w:cstheme="minorHAnsi"/>
          <w:sz w:val="32"/>
          <w:szCs w:val="32"/>
        </w:rPr>
        <w:t xml:space="preserve">/Week </w:t>
      </w:r>
      <w:r w:rsidR="00733598">
        <w:rPr>
          <w:rFonts w:asciiTheme="minorHAnsi" w:hAnsiTheme="minorHAnsi" w:cstheme="minorHAnsi"/>
          <w:sz w:val="32"/>
          <w:szCs w:val="32"/>
        </w:rPr>
        <w:t>3</w:t>
      </w:r>
    </w:p>
    <w:p w14:paraId="2A060F99"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737CFF">
        <w:rPr>
          <w:rFonts w:asciiTheme="minorHAnsi" w:hAnsiTheme="minorHAnsi" w:cstheme="minorHAnsi"/>
          <w:sz w:val="32"/>
          <w:szCs w:val="32"/>
        </w:rPr>
        <w:t>:</w:t>
      </w:r>
      <w:r w:rsidR="009F571D">
        <w:rPr>
          <w:rFonts w:asciiTheme="minorHAnsi" w:hAnsiTheme="minorHAnsi" w:cstheme="minorHAnsi"/>
          <w:sz w:val="32"/>
          <w:szCs w:val="32"/>
        </w:rPr>
        <w:t xml:space="preserve">  </w:t>
      </w:r>
      <w:r w:rsidR="00733598">
        <w:rPr>
          <w:rFonts w:asciiTheme="minorHAnsi" w:hAnsiTheme="minorHAnsi" w:cstheme="minorHAnsi"/>
          <w:sz w:val="32"/>
          <w:szCs w:val="32"/>
        </w:rPr>
        <w:t>Centerfield Ballhawk</w:t>
      </w:r>
    </w:p>
    <w:p w14:paraId="45912A3D"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sidRPr="00737CFF">
        <w:rPr>
          <w:rFonts w:asciiTheme="minorHAnsi" w:hAnsiTheme="minorHAnsi" w:cstheme="minorHAnsi"/>
          <w:sz w:val="32"/>
          <w:szCs w:val="32"/>
        </w:rPr>
        <w:t>:</w:t>
      </w:r>
      <w:r w:rsidR="001F1840">
        <w:rPr>
          <w:rFonts w:asciiTheme="minorHAnsi" w:hAnsiTheme="minorHAnsi" w:cstheme="minorHAnsi"/>
          <w:sz w:val="32"/>
          <w:szCs w:val="32"/>
        </w:rPr>
        <w:tab/>
      </w:r>
      <w:r w:rsidR="00737CFF">
        <w:rPr>
          <w:rFonts w:asciiTheme="minorHAnsi" w:hAnsiTheme="minorHAnsi" w:cstheme="minorHAnsi"/>
          <w:sz w:val="32"/>
          <w:szCs w:val="32"/>
        </w:rPr>
        <w:t xml:space="preserve"> </w:t>
      </w:r>
      <w:r w:rsidR="00733598">
        <w:rPr>
          <w:rFonts w:asciiTheme="minorHAnsi" w:hAnsiTheme="minorHAnsi" w:cstheme="minorHAnsi"/>
          <w:sz w:val="32"/>
          <w:szCs w:val="32"/>
        </w:rPr>
        <w:t>3</w:t>
      </w:r>
      <w:r w:rsidR="005F1189" w:rsidRPr="005F1189">
        <w:rPr>
          <w:rFonts w:asciiTheme="minorHAnsi" w:hAnsiTheme="minorHAnsi" w:cstheme="minorHAnsi"/>
          <w:sz w:val="32"/>
          <w:szCs w:val="32"/>
        </w:rPr>
        <w:t xml:space="preserve"> </w:t>
      </w:r>
      <w:r w:rsidR="00B474EF" w:rsidRPr="005F1189">
        <w:rPr>
          <w:rFonts w:asciiTheme="minorHAnsi" w:hAnsiTheme="minorHAnsi" w:cstheme="minorHAnsi"/>
          <w:sz w:val="32"/>
          <w:szCs w:val="32"/>
        </w:rPr>
        <w:t>days (</w:t>
      </w:r>
      <w:r w:rsidR="008D30C9" w:rsidRPr="005F1189">
        <w:rPr>
          <w:rFonts w:asciiTheme="minorHAnsi" w:hAnsiTheme="minorHAnsi" w:cstheme="minorHAnsi"/>
          <w:sz w:val="32"/>
          <w:szCs w:val="32"/>
        </w:rPr>
        <w:t>45</w:t>
      </w:r>
      <w:r w:rsidR="00B474EF" w:rsidRPr="005F1189">
        <w:rPr>
          <w:rFonts w:asciiTheme="minorHAnsi" w:hAnsiTheme="minorHAnsi" w:cstheme="minorHAnsi"/>
          <w:sz w:val="32"/>
          <w:szCs w:val="32"/>
        </w:rPr>
        <w:t xml:space="preserve"> minutes per day)</w:t>
      </w:r>
      <w:r w:rsidR="005F1189">
        <w:rPr>
          <w:rFonts w:asciiTheme="minorHAnsi" w:hAnsiTheme="minorHAnsi" w:cstheme="minorHAnsi"/>
          <w:sz w:val="32"/>
          <w:szCs w:val="32"/>
        </w:rPr>
        <w:t xml:space="preserve"> </w:t>
      </w:r>
    </w:p>
    <w:p w14:paraId="6D0E2ED7" w14:textId="77777777" w:rsidR="00CC51A2" w:rsidRPr="000601D8"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737CFF" w:rsidRPr="00737CFF">
        <w:rPr>
          <w:rFonts w:asciiTheme="minorHAnsi" w:hAnsiTheme="minorHAnsi" w:cstheme="minorHAnsi"/>
          <w:sz w:val="32"/>
          <w:szCs w:val="32"/>
        </w:rPr>
        <w:t xml:space="preserve">:  </w:t>
      </w:r>
      <w:r w:rsidRPr="005F1189">
        <w:rPr>
          <w:rFonts w:asciiTheme="minorHAnsi" w:hAnsiTheme="minorHAnsi" w:cstheme="minorHAnsi"/>
          <w:sz w:val="32"/>
          <w:szCs w:val="32"/>
        </w:rPr>
        <w:t>RL.3.1</w:t>
      </w:r>
      <w:r w:rsidR="00CC51A2" w:rsidRPr="005F1189">
        <w:rPr>
          <w:rFonts w:asciiTheme="minorHAnsi" w:hAnsiTheme="minorHAnsi" w:cstheme="minorHAnsi"/>
          <w:sz w:val="32"/>
          <w:szCs w:val="32"/>
        </w:rPr>
        <w:t xml:space="preserve">, </w:t>
      </w:r>
      <w:r w:rsidR="009F571D">
        <w:rPr>
          <w:rFonts w:asciiTheme="minorHAnsi" w:hAnsiTheme="minorHAnsi" w:cstheme="minorHAnsi"/>
          <w:sz w:val="32"/>
          <w:szCs w:val="32"/>
        </w:rPr>
        <w:t>RL.3.3, RL.3.4; RF.3.3, RF.3.4; W.3.1, W.3.4;</w:t>
      </w:r>
      <w:r w:rsidR="00E46EB0">
        <w:rPr>
          <w:rFonts w:asciiTheme="minorHAnsi" w:hAnsiTheme="minorHAnsi" w:cstheme="minorHAnsi"/>
          <w:sz w:val="32"/>
          <w:szCs w:val="32"/>
        </w:rPr>
        <w:t xml:space="preserve"> SL.3.1</w:t>
      </w:r>
      <w:r w:rsidR="009F571D">
        <w:rPr>
          <w:rFonts w:asciiTheme="minorHAnsi" w:hAnsiTheme="minorHAnsi" w:cstheme="minorHAnsi"/>
          <w:sz w:val="32"/>
          <w:szCs w:val="32"/>
        </w:rPr>
        <w:t>; L.3.1, L.3.4</w:t>
      </w:r>
    </w:p>
    <w:p w14:paraId="5427CF49" w14:textId="77777777" w:rsidR="001034D9" w:rsidRDefault="001034D9" w:rsidP="001034D9">
      <w:pPr>
        <w:spacing w:after="0" w:line="360" w:lineRule="auto"/>
        <w:rPr>
          <w:rFonts w:asciiTheme="minorHAnsi" w:hAnsiTheme="minorHAnsi" w:cstheme="minorHAnsi"/>
          <w:sz w:val="32"/>
          <w:szCs w:val="32"/>
          <w:u w:val="single"/>
        </w:rPr>
      </w:pPr>
    </w:p>
    <w:p w14:paraId="164813FD"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6339D09"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651C5116"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0A5FABA3"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3483C3F" w14:textId="77777777" w:rsidR="00094AB6"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094AB6">
        <w:rPr>
          <w:rFonts w:asciiTheme="minorHAnsi" w:hAnsiTheme="minorHAnsi" w:cstheme="minorHAnsi"/>
          <w:sz w:val="24"/>
          <w:szCs w:val="24"/>
          <w:u w:val="single"/>
        </w:rPr>
        <w:t xml:space="preserve">  </w:t>
      </w:r>
    </w:p>
    <w:p w14:paraId="553C00EC" w14:textId="77777777" w:rsidR="001F1840" w:rsidRPr="00094AB6" w:rsidRDefault="00045142" w:rsidP="00177848">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Jose’</w:t>
      </w:r>
      <w:r w:rsidR="00E46EB0">
        <w:rPr>
          <w:rFonts w:asciiTheme="minorHAnsi" w:hAnsiTheme="minorHAnsi" w:cstheme="minorHAnsi"/>
          <w:sz w:val="24"/>
          <w:szCs w:val="24"/>
        </w:rPr>
        <w:t xml:space="preserve"> and his father learn the importance of being “more aware of what the other person is feeling.”</w:t>
      </w:r>
    </w:p>
    <w:p w14:paraId="79FC34DF"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B8558BB" w14:textId="77777777" w:rsidR="00FB2380" w:rsidRPr="00FB2380" w:rsidRDefault="00733598" w:rsidP="00737CFF">
      <w:pPr>
        <w:spacing w:after="0" w:line="360" w:lineRule="auto"/>
        <w:ind w:left="720"/>
        <w:rPr>
          <w:rFonts w:asciiTheme="minorHAnsi" w:hAnsiTheme="minorHAnsi" w:cstheme="minorHAnsi"/>
          <w:sz w:val="32"/>
          <w:szCs w:val="32"/>
          <w:u w:val="single"/>
        </w:rPr>
      </w:pPr>
      <w:r>
        <w:rPr>
          <w:rFonts w:asciiTheme="minorHAnsi" w:hAnsiTheme="minorHAnsi" w:cstheme="minorHAnsi"/>
          <w:sz w:val="24"/>
          <w:szCs w:val="24"/>
        </w:rPr>
        <w:t xml:space="preserve">Young Jose’ Mendez is a terrific centerfielder but a weak hitter.  </w:t>
      </w:r>
      <w:r w:rsidR="0027283F">
        <w:rPr>
          <w:rFonts w:asciiTheme="minorHAnsi" w:hAnsiTheme="minorHAnsi" w:cstheme="minorHAnsi"/>
          <w:sz w:val="24"/>
          <w:szCs w:val="24"/>
        </w:rPr>
        <w:t>Jose’ wants his father</w:t>
      </w:r>
      <w:r w:rsidR="00007A09">
        <w:rPr>
          <w:rFonts w:asciiTheme="minorHAnsi" w:hAnsiTheme="minorHAnsi" w:cstheme="minorHAnsi"/>
          <w:sz w:val="24"/>
          <w:szCs w:val="24"/>
        </w:rPr>
        <w:t>, a former minor league player, and great hitter</w:t>
      </w:r>
      <w:r w:rsidR="0027283F">
        <w:rPr>
          <w:rFonts w:asciiTheme="minorHAnsi" w:hAnsiTheme="minorHAnsi" w:cstheme="minorHAnsi"/>
          <w:sz w:val="24"/>
          <w:szCs w:val="24"/>
        </w:rPr>
        <w:t xml:space="preserve"> to be proud of him.  He doesn’t hit very well in the game and thinks h</w:t>
      </w:r>
      <w:r w:rsidR="00007A09">
        <w:rPr>
          <w:rFonts w:asciiTheme="minorHAnsi" w:hAnsiTheme="minorHAnsi" w:cstheme="minorHAnsi"/>
          <w:sz w:val="24"/>
          <w:szCs w:val="24"/>
        </w:rPr>
        <w:t>is</w:t>
      </w:r>
      <w:r w:rsidR="0027283F">
        <w:rPr>
          <w:rFonts w:asciiTheme="minorHAnsi" w:hAnsiTheme="minorHAnsi" w:cstheme="minorHAnsi"/>
          <w:sz w:val="24"/>
          <w:szCs w:val="24"/>
        </w:rPr>
        <w:t xml:space="preserve"> dad will be disappointed in his performance.  </w:t>
      </w:r>
      <w:r>
        <w:rPr>
          <w:rFonts w:asciiTheme="minorHAnsi" w:hAnsiTheme="minorHAnsi" w:cstheme="minorHAnsi"/>
          <w:sz w:val="24"/>
          <w:szCs w:val="24"/>
        </w:rPr>
        <w:t>When his father calls him a “born outfielder”, Jose’ realizes</w:t>
      </w:r>
      <w:r w:rsidR="009F7270">
        <w:rPr>
          <w:rFonts w:asciiTheme="minorHAnsi" w:hAnsiTheme="minorHAnsi" w:cstheme="minorHAnsi"/>
          <w:sz w:val="24"/>
          <w:szCs w:val="24"/>
        </w:rPr>
        <w:t xml:space="preserve"> that is father is proud of his abilities on and off of the field.</w:t>
      </w:r>
      <w:r w:rsidR="00094AB6" w:rsidRPr="00094AB6">
        <w:rPr>
          <w:rFonts w:asciiTheme="minorHAnsi" w:hAnsiTheme="minorHAnsi" w:cstheme="minorHAnsi"/>
          <w:sz w:val="24"/>
          <w:szCs w:val="24"/>
        </w:rPr>
        <w:t xml:space="preserve">  </w:t>
      </w:r>
    </w:p>
    <w:p w14:paraId="25A9D261"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7EF8A1E9" w14:textId="77777777" w:rsidR="00737CFF" w:rsidRPr="009F571D" w:rsidRDefault="007C5C7E" w:rsidP="00081A99">
      <w:pPr>
        <w:pStyle w:val="ListParagraph"/>
        <w:numPr>
          <w:ilvl w:val="0"/>
          <w:numId w:val="13"/>
        </w:numPr>
        <w:spacing w:after="0" w:line="360" w:lineRule="auto"/>
        <w:rPr>
          <w:rFonts w:asciiTheme="minorHAnsi" w:hAnsiTheme="minorHAnsi" w:cstheme="minorHAnsi"/>
          <w:sz w:val="24"/>
          <w:szCs w:val="24"/>
        </w:rPr>
      </w:pPr>
      <w:r w:rsidRPr="009F571D">
        <w:rPr>
          <w:rFonts w:asciiTheme="minorHAnsi" w:hAnsiTheme="minorHAnsi" w:cstheme="minorHAnsi"/>
          <w:sz w:val="24"/>
          <w:szCs w:val="24"/>
        </w:rPr>
        <w:lastRenderedPageBreak/>
        <w:t>Re-read the main selection text while noting</w:t>
      </w:r>
      <w:r w:rsidR="00841C15" w:rsidRPr="009F571D">
        <w:rPr>
          <w:rFonts w:asciiTheme="minorHAnsi" w:hAnsiTheme="minorHAnsi" w:cstheme="minorHAnsi"/>
          <w:sz w:val="24"/>
          <w:szCs w:val="24"/>
        </w:rPr>
        <w:t xml:space="preserve"> the stopping points for </w:t>
      </w:r>
      <w:r w:rsidR="00D140AD" w:rsidRPr="009F571D">
        <w:rPr>
          <w:rFonts w:asciiTheme="minorHAnsi" w:hAnsiTheme="minorHAnsi" w:cstheme="minorHAnsi"/>
          <w:sz w:val="24"/>
          <w:szCs w:val="24"/>
        </w:rPr>
        <w:t>the Text Dependent Questions and teaching V</w:t>
      </w:r>
      <w:r w:rsidR="00841C15" w:rsidRPr="009F571D">
        <w:rPr>
          <w:rFonts w:asciiTheme="minorHAnsi" w:hAnsiTheme="minorHAnsi" w:cstheme="minorHAnsi"/>
          <w:sz w:val="24"/>
          <w:szCs w:val="24"/>
        </w:rPr>
        <w:t>ocabulary.</w:t>
      </w:r>
    </w:p>
    <w:p w14:paraId="23685D36" w14:textId="77777777" w:rsidR="00841C15" w:rsidRPr="009F571D" w:rsidRDefault="001F1840" w:rsidP="00081A99">
      <w:pPr>
        <w:spacing w:after="0" w:line="360" w:lineRule="auto"/>
        <w:rPr>
          <w:rFonts w:asciiTheme="minorHAnsi" w:hAnsiTheme="minorHAnsi" w:cstheme="minorHAnsi"/>
          <w:b/>
          <w:sz w:val="24"/>
          <w:szCs w:val="24"/>
        </w:rPr>
      </w:pPr>
      <w:r w:rsidRPr="009F571D">
        <w:rPr>
          <w:rFonts w:asciiTheme="minorHAnsi" w:hAnsiTheme="minorHAnsi" w:cstheme="minorHAnsi"/>
          <w:b/>
          <w:sz w:val="24"/>
          <w:szCs w:val="24"/>
        </w:rPr>
        <w:t>During Teaching</w:t>
      </w:r>
    </w:p>
    <w:p w14:paraId="75CC93F1" w14:textId="77777777" w:rsidR="00081A99" w:rsidRPr="009F571D" w:rsidRDefault="00081A99" w:rsidP="00081A99">
      <w:pPr>
        <w:pStyle w:val="ListParagraph"/>
        <w:numPr>
          <w:ilvl w:val="0"/>
          <w:numId w:val="12"/>
        </w:numPr>
        <w:spacing w:after="0" w:line="360" w:lineRule="auto"/>
        <w:rPr>
          <w:sz w:val="24"/>
        </w:rPr>
      </w:pPr>
      <w:r w:rsidRPr="009F571D">
        <w:rPr>
          <w:rFonts w:asciiTheme="minorHAnsi" w:hAnsiTheme="minorHAnsi" w:cstheme="minorHAnsi"/>
          <w:sz w:val="24"/>
        </w:rPr>
        <w:t>Students read the entire main selection text independently.</w:t>
      </w:r>
    </w:p>
    <w:p w14:paraId="44546EA6" w14:textId="77777777" w:rsidR="00081A99" w:rsidRPr="009F571D" w:rsidRDefault="00081A99" w:rsidP="00081A99">
      <w:pPr>
        <w:pStyle w:val="ListParagraph"/>
        <w:numPr>
          <w:ilvl w:val="0"/>
          <w:numId w:val="12"/>
        </w:numPr>
        <w:spacing w:after="0" w:line="360" w:lineRule="auto"/>
        <w:rPr>
          <w:sz w:val="24"/>
        </w:rPr>
      </w:pPr>
      <w:r w:rsidRPr="009F571D">
        <w:rPr>
          <w:rFonts w:asciiTheme="minorHAnsi" w:hAnsiTheme="minorHAnsi" w:cstheme="minorHAnsi"/>
          <w:sz w:val="24"/>
        </w:rPr>
        <w:t>Teacher reads the main selection text aloud with students following along.</w:t>
      </w:r>
    </w:p>
    <w:p w14:paraId="7625B7EF" w14:textId="77777777" w:rsidR="00081A99" w:rsidRPr="009F571D" w:rsidRDefault="00081A99" w:rsidP="00CA07EF">
      <w:pPr>
        <w:spacing w:after="0" w:line="360" w:lineRule="auto"/>
        <w:ind w:left="360"/>
        <w:rPr>
          <w:sz w:val="24"/>
        </w:rPr>
      </w:pPr>
      <w:r w:rsidRPr="009F571D">
        <w:rPr>
          <w:rFonts w:asciiTheme="minorHAnsi" w:hAnsiTheme="minorHAnsi" w:cstheme="minorHAnsi"/>
          <w:sz w:val="24"/>
        </w:rPr>
        <w:t xml:space="preserve">(Depending on how complex the text is and the amount of support needed by students, the teacher </w:t>
      </w:r>
      <w:r w:rsidR="00CA07EF" w:rsidRPr="009F571D">
        <w:rPr>
          <w:rFonts w:asciiTheme="minorHAnsi" w:hAnsiTheme="minorHAnsi" w:cstheme="minorHAnsi"/>
          <w:sz w:val="24"/>
        </w:rPr>
        <w:t>may choose to reverse</w:t>
      </w:r>
      <w:r w:rsidRPr="009F571D">
        <w:rPr>
          <w:rFonts w:asciiTheme="minorHAnsi" w:hAnsiTheme="minorHAnsi" w:cstheme="minorHAnsi"/>
          <w:sz w:val="24"/>
        </w:rPr>
        <w:t xml:space="preserve"> the order of steps 1 and 2.)</w:t>
      </w:r>
    </w:p>
    <w:p w14:paraId="200E3FAA" w14:textId="77777777" w:rsidR="009F571D" w:rsidRPr="009F571D" w:rsidRDefault="00081A99" w:rsidP="000659B6">
      <w:pPr>
        <w:pStyle w:val="ListParagraph"/>
        <w:numPr>
          <w:ilvl w:val="0"/>
          <w:numId w:val="12"/>
        </w:numPr>
        <w:spacing w:after="0" w:line="360" w:lineRule="auto"/>
        <w:rPr>
          <w:sz w:val="24"/>
        </w:rPr>
      </w:pPr>
      <w:r w:rsidRPr="009F571D">
        <w:rPr>
          <w:rFonts w:asciiTheme="minorHAnsi" w:hAnsiTheme="minorHAnsi" w:cstheme="minorHAnsi"/>
          <w:sz w:val="24"/>
        </w:rPr>
        <w:t>Students and teacher re-read the text while stopping to respond to</w:t>
      </w:r>
      <w:r w:rsidR="0095234C" w:rsidRPr="009F571D">
        <w:rPr>
          <w:rFonts w:asciiTheme="minorHAnsi" w:hAnsiTheme="minorHAnsi" w:cstheme="minorHAnsi"/>
          <w:sz w:val="24"/>
        </w:rPr>
        <w:t xml:space="preserve"> and discuss</w:t>
      </w:r>
      <w:r w:rsidRPr="009F571D">
        <w:rPr>
          <w:rFonts w:asciiTheme="minorHAnsi" w:hAnsiTheme="minorHAnsi" w:cstheme="minorHAnsi"/>
          <w:sz w:val="24"/>
        </w:rPr>
        <w:t xml:space="preserve"> </w:t>
      </w:r>
      <w:r w:rsidR="0095234C" w:rsidRPr="009F571D">
        <w:rPr>
          <w:rFonts w:asciiTheme="minorHAnsi" w:hAnsiTheme="minorHAnsi" w:cstheme="minorHAnsi"/>
          <w:sz w:val="24"/>
        </w:rPr>
        <w:t xml:space="preserve">the </w:t>
      </w:r>
      <w:r w:rsidRPr="009F571D">
        <w:rPr>
          <w:rFonts w:asciiTheme="minorHAnsi" w:hAnsiTheme="minorHAnsi" w:cstheme="minorHAnsi"/>
          <w:sz w:val="24"/>
        </w:rPr>
        <w:t>questions and returning to the text.  A variety of methods can be used to structure the reading</w:t>
      </w:r>
      <w:r w:rsidR="0095234C" w:rsidRPr="009F571D">
        <w:rPr>
          <w:rFonts w:asciiTheme="minorHAnsi" w:hAnsiTheme="minorHAnsi" w:cstheme="minorHAnsi"/>
          <w:sz w:val="24"/>
        </w:rPr>
        <w:t xml:space="preserve"> and discussion</w:t>
      </w:r>
      <w:r w:rsidRPr="009F571D">
        <w:rPr>
          <w:rFonts w:asciiTheme="minorHAnsi" w:hAnsiTheme="minorHAnsi" w:cstheme="minorHAnsi"/>
          <w:sz w:val="24"/>
        </w:rPr>
        <w:t xml:space="preserve"> (i.e.:  whole class discussion, think-pair-share, independent written response, group work, etc.)</w:t>
      </w:r>
    </w:p>
    <w:p w14:paraId="5DAD2FB4" w14:textId="77777777" w:rsidR="00081A99" w:rsidRPr="009F571D" w:rsidRDefault="00081A99" w:rsidP="009F571D">
      <w:pPr>
        <w:pStyle w:val="ListParagraph"/>
        <w:spacing w:after="0" w:line="360" w:lineRule="auto"/>
        <w:ind w:left="360"/>
        <w:rPr>
          <w:sz w:val="24"/>
        </w:rPr>
      </w:pPr>
    </w:p>
    <w:p w14:paraId="580BE927"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61880AA9" w14:textId="77777777">
        <w:trPr>
          <w:trHeight w:val="147"/>
        </w:trPr>
        <w:tc>
          <w:tcPr>
            <w:tcW w:w="6449" w:type="dxa"/>
          </w:tcPr>
          <w:p w14:paraId="5BFC520F"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79E501EE"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3F2323EC" w14:textId="77777777">
        <w:trPr>
          <w:trHeight w:val="147"/>
        </w:trPr>
        <w:tc>
          <w:tcPr>
            <w:tcW w:w="6449" w:type="dxa"/>
          </w:tcPr>
          <w:p w14:paraId="3B0DD155" w14:textId="77777777" w:rsidR="00CD6B7F" w:rsidRPr="00CD6B7F" w:rsidRDefault="007F72B8" w:rsidP="007F72B8">
            <w:pPr>
              <w:spacing w:after="0" w:line="240" w:lineRule="auto"/>
              <w:rPr>
                <w:sz w:val="24"/>
                <w:szCs w:val="24"/>
              </w:rPr>
            </w:pPr>
            <w:r>
              <w:rPr>
                <w:sz w:val="24"/>
                <w:szCs w:val="24"/>
              </w:rPr>
              <w:t>Read the introduction on page 333.  Why is Mr. Mendez disappointed in Jose’?  What does Jose’ think will make his father proud of him again?</w:t>
            </w:r>
          </w:p>
        </w:tc>
        <w:tc>
          <w:tcPr>
            <w:tcW w:w="6449" w:type="dxa"/>
          </w:tcPr>
          <w:p w14:paraId="1C247EDA" w14:textId="77777777" w:rsidR="00CD6B7F" w:rsidRPr="00CD6B7F" w:rsidRDefault="007F72B8" w:rsidP="006B7164">
            <w:pPr>
              <w:spacing w:after="0" w:line="240" w:lineRule="auto"/>
              <w:rPr>
                <w:sz w:val="24"/>
                <w:szCs w:val="24"/>
              </w:rPr>
            </w:pPr>
            <w:r>
              <w:rPr>
                <w:sz w:val="24"/>
                <w:szCs w:val="24"/>
              </w:rPr>
              <w:t xml:space="preserve">Jose’ accidentally hit a ball through Mrs. Dooley’s car window while practicing his batting in the front yard. </w:t>
            </w:r>
            <w:r w:rsidR="006B7164">
              <w:rPr>
                <w:sz w:val="24"/>
                <w:szCs w:val="24"/>
              </w:rPr>
              <w:t xml:space="preserve">Jose’s father is disappointed in him because of this.  </w:t>
            </w:r>
            <w:r>
              <w:rPr>
                <w:sz w:val="24"/>
                <w:szCs w:val="24"/>
              </w:rPr>
              <w:t xml:space="preserve">Jose’ thinks that if he becomes a better batter, </w:t>
            </w:r>
            <w:r w:rsidR="006B7164">
              <w:rPr>
                <w:sz w:val="24"/>
                <w:szCs w:val="24"/>
              </w:rPr>
              <w:t>his father will be proud of him again.</w:t>
            </w:r>
          </w:p>
        </w:tc>
      </w:tr>
      <w:tr w:rsidR="00CD6B7F" w:rsidRPr="00CD6B7F" w14:paraId="2F4C30EF" w14:textId="77777777">
        <w:trPr>
          <w:trHeight w:val="147"/>
        </w:trPr>
        <w:tc>
          <w:tcPr>
            <w:tcW w:w="6449" w:type="dxa"/>
          </w:tcPr>
          <w:p w14:paraId="4225ED73" w14:textId="77777777" w:rsidR="00CD6B7F" w:rsidRPr="00CD6B7F" w:rsidRDefault="00052A39" w:rsidP="00C4547B">
            <w:pPr>
              <w:spacing w:after="0" w:line="240" w:lineRule="auto"/>
              <w:rPr>
                <w:sz w:val="24"/>
                <w:szCs w:val="24"/>
              </w:rPr>
            </w:pPr>
            <w:r>
              <w:rPr>
                <w:sz w:val="24"/>
                <w:szCs w:val="24"/>
              </w:rPr>
              <w:t>What words does the author use to describe Jose’s homerun? Page 335</w:t>
            </w:r>
          </w:p>
        </w:tc>
        <w:tc>
          <w:tcPr>
            <w:tcW w:w="6449" w:type="dxa"/>
          </w:tcPr>
          <w:p w14:paraId="44133104" w14:textId="77777777" w:rsidR="00CD6B7F" w:rsidRPr="00CD6B7F" w:rsidRDefault="00052A39" w:rsidP="00E967C0">
            <w:pPr>
              <w:spacing w:after="0" w:line="240" w:lineRule="auto"/>
              <w:rPr>
                <w:sz w:val="24"/>
                <w:szCs w:val="24"/>
              </w:rPr>
            </w:pPr>
            <w:r>
              <w:rPr>
                <w:sz w:val="24"/>
                <w:szCs w:val="24"/>
              </w:rPr>
              <w:t>Crack!  His bat met the ball head-on.  The white sphere took off like a rocket for left field and sailed over the fence for a home run!</w:t>
            </w:r>
          </w:p>
        </w:tc>
      </w:tr>
      <w:tr w:rsidR="00D9193F" w:rsidRPr="00CD6B7F" w14:paraId="3299DB80" w14:textId="77777777">
        <w:trPr>
          <w:trHeight w:val="147"/>
        </w:trPr>
        <w:tc>
          <w:tcPr>
            <w:tcW w:w="6449" w:type="dxa"/>
          </w:tcPr>
          <w:p w14:paraId="18FE096F" w14:textId="77777777" w:rsidR="00D9193F" w:rsidRDefault="00D9193F" w:rsidP="00C71321">
            <w:pPr>
              <w:spacing w:after="0" w:line="240" w:lineRule="auto"/>
              <w:rPr>
                <w:sz w:val="24"/>
                <w:szCs w:val="24"/>
              </w:rPr>
            </w:pPr>
            <w:r>
              <w:rPr>
                <w:sz w:val="24"/>
                <w:szCs w:val="24"/>
              </w:rPr>
              <w:t>What team does Jose’ play for? Page 335</w:t>
            </w:r>
          </w:p>
        </w:tc>
        <w:tc>
          <w:tcPr>
            <w:tcW w:w="6449" w:type="dxa"/>
          </w:tcPr>
          <w:p w14:paraId="64BC9B2C" w14:textId="77777777" w:rsidR="00D9193F" w:rsidRDefault="00D9193F" w:rsidP="006B7164">
            <w:pPr>
              <w:spacing w:after="0" w:line="240" w:lineRule="auto"/>
              <w:rPr>
                <w:sz w:val="24"/>
                <w:szCs w:val="24"/>
              </w:rPr>
            </w:pPr>
            <w:r>
              <w:rPr>
                <w:sz w:val="24"/>
                <w:szCs w:val="24"/>
              </w:rPr>
              <w:t xml:space="preserve">Jose’ plays for the </w:t>
            </w:r>
            <w:proofErr w:type="spellStart"/>
            <w:r>
              <w:rPr>
                <w:sz w:val="24"/>
                <w:szCs w:val="24"/>
              </w:rPr>
              <w:t>Mudders</w:t>
            </w:r>
            <w:proofErr w:type="spellEnd"/>
            <w:r w:rsidR="006B7164">
              <w:rPr>
                <w:sz w:val="24"/>
                <w:szCs w:val="24"/>
              </w:rPr>
              <w:t xml:space="preserve">.  I know this </w:t>
            </w:r>
            <w:r>
              <w:rPr>
                <w:sz w:val="24"/>
                <w:szCs w:val="24"/>
              </w:rPr>
              <w:t xml:space="preserve">because the </w:t>
            </w:r>
            <w:proofErr w:type="spellStart"/>
            <w:r>
              <w:rPr>
                <w:sz w:val="24"/>
                <w:szCs w:val="24"/>
              </w:rPr>
              <w:t>Mudders</w:t>
            </w:r>
            <w:proofErr w:type="spellEnd"/>
            <w:r>
              <w:rPr>
                <w:sz w:val="24"/>
                <w:szCs w:val="24"/>
              </w:rPr>
              <w:t xml:space="preserve"> fans screamed their heads off and shouted “All right, Jose’!” when he hit his home run.</w:t>
            </w:r>
          </w:p>
        </w:tc>
      </w:tr>
      <w:tr w:rsidR="00D9193F" w:rsidRPr="00CD6B7F" w14:paraId="4FFB1F52" w14:textId="77777777">
        <w:trPr>
          <w:trHeight w:val="147"/>
        </w:trPr>
        <w:tc>
          <w:tcPr>
            <w:tcW w:w="6449" w:type="dxa"/>
          </w:tcPr>
          <w:p w14:paraId="53868249" w14:textId="77777777" w:rsidR="00D9193F" w:rsidRDefault="00D9193F" w:rsidP="00C71321">
            <w:pPr>
              <w:spacing w:after="0" w:line="240" w:lineRule="auto"/>
              <w:rPr>
                <w:sz w:val="24"/>
                <w:szCs w:val="24"/>
              </w:rPr>
            </w:pPr>
            <w:r>
              <w:rPr>
                <w:sz w:val="24"/>
                <w:szCs w:val="24"/>
              </w:rPr>
              <w:t>What is the score of the game after Jose’ hits his home run?</w:t>
            </w:r>
          </w:p>
          <w:p w14:paraId="6A40FA9E" w14:textId="77777777" w:rsidR="00D9193F" w:rsidRDefault="00D9193F" w:rsidP="00D9193F">
            <w:pPr>
              <w:spacing w:after="0" w:line="240" w:lineRule="auto"/>
              <w:rPr>
                <w:sz w:val="24"/>
                <w:szCs w:val="24"/>
              </w:rPr>
            </w:pPr>
            <w:r>
              <w:rPr>
                <w:sz w:val="24"/>
                <w:szCs w:val="24"/>
              </w:rPr>
              <w:t>Pages 335</w:t>
            </w:r>
          </w:p>
        </w:tc>
        <w:tc>
          <w:tcPr>
            <w:tcW w:w="6449" w:type="dxa"/>
          </w:tcPr>
          <w:p w14:paraId="59DB5FE8" w14:textId="77777777" w:rsidR="00D9193F" w:rsidRDefault="00D9193F" w:rsidP="00C71321">
            <w:pPr>
              <w:spacing w:after="0" w:line="240" w:lineRule="auto"/>
              <w:rPr>
                <w:sz w:val="24"/>
                <w:szCs w:val="24"/>
              </w:rPr>
            </w:pPr>
            <w:proofErr w:type="spellStart"/>
            <w:r>
              <w:rPr>
                <w:sz w:val="24"/>
                <w:szCs w:val="24"/>
              </w:rPr>
              <w:t>Mudders</w:t>
            </w:r>
            <w:proofErr w:type="spellEnd"/>
            <w:r>
              <w:rPr>
                <w:sz w:val="24"/>
                <w:szCs w:val="24"/>
              </w:rPr>
              <w:t xml:space="preserve"> 5, Bulls 2</w:t>
            </w:r>
          </w:p>
        </w:tc>
      </w:tr>
      <w:tr w:rsidR="00D9193F" w:rsidRPr="00CD6B7F" w14:paraId="72FC8105" w14:textId="77777777">
        <w:trPr>
          <w:trHeight w:val="147"/>
        </w:trPr>
        <w:tc>
          <w:tcPr>
            <w:tcW w:w="6449" w:type="dxa"/>
          </w:tcPr>
          <w:p w14:paraId="6FED7709" w14:textId="77777777" w:rsidR="00D9193F" w:rsidRDefault="00D9193F" w:rsidP="00D9193F">
            <w:pPr>
              <w:spacing w:after="0" w:line="240" w:lineRule="auto"/>
              <w:rPr>
                <w:sz w:val="24"/>
                <w:szCs w:val="24"/>
              </w:rPr>
            </w:pPr>
            <w:r>
              <w:rPr>
                <w:sz w:val="24"/>
                <w:szCs w:val="24"/>
              </w:rPr>
              <w:lastRenderedPageBreak/>
              <w:t>Based on what Jose’ does in this inning, would you say that Jose’ is a good hitter?  Why? page 335</w:t>
            </w:r>
          </w:p>
          <w:p w14:paraId="03FC83D7" w14:textId="77777777" w:rsidR="009F7270" w:rsidRPr="00CD6B7F" w:rsidRDefault="009F7270" w:rsidP="00D9193F">
            <w:pPr>
              <w:spacing w:after="0" w:line="240" w:lineRule="auto"/>
              <w:rPr>
                <w:sz w:val="24"/>
                <w:szCs w:val="24"/>
              </w:rPr>
            </w:pPr>
          </w:p>
        </w:tc>
        <w:tc>
          <w:tcPr>
            <w:tcW w:w="6449" w:type="dxa"/>
          </w:tcPr>
          <w:p w14:paraId="095A946B" w14:textId="77777777" w:rsidR="00D9193F" w:rsidRPr="00CD6B7F" w:rsidRDefault="00D9193F" w:rsidP="00C71321">
            <w:pPr>
              <w:spacing w:after="0" w:line="240" w:lineRule="auto"/>
              <w:rPr>
                <w:sz w:val="24"/>
                <w:szCs w:val="24"/>
              </w:rPr>
            </w:pPr>
            <w:r>
              <w:rPr>
                <w:sz w:val="24"/>
                <w:szCs w:val="24"/>
              </w:rPr>
              <w:t>Jose’ is a good hitter because he just hit a home run.</w:t>
            </w:r>
          </w:p>
        </w:tc>
      </w:tr>
      <w:tr w:rsidR="00D9193F" w:rsidRPr="00CD6B7F" w14:paraId="6C6DF708" w14:textId="77777777">
        <w:trPr>
          <w:trHeight w:val="147"/>
        </w:trPr>
        <w:tc>
          <w:tcPr>
            <w:tcW w:w="6449" w:type="dxa"/>
          </w:tcPr>
          <w:p w14:paraId="5BEE86D7" w14:textId="77777777" w:rsidR="00D9193F" w:rsidRPr="00CD6B7F" w:rsidRDefault="00D9193F" w:rsidP="00C71321">
            <w:pPr>
              <w:spacing w:after="0" w:line="240" w:lineRule="auto"/>
              <w:rPr>
                <w:sz w:val="24"/>
                <w:szCs w:val="24"/>
              </w:rPr>
            </w:pPr>
            <w:r>
              <w:rPr>
                <w:sz w:val="24"/>
                <w:szCs w:val="24"/>
              </w:rPr>
              <w:t xml:space="preserve">What does Jose’ do when </w:t>
            </w:r>
            <w:proofErr w:type="spellStart"/>
            <w:r>
              <w:rPr>
                <w:sz w:val="24"/>
                <w:szCs w:val="24"/>
              </w:rPr>
              <w:t>Adzie</w:t>
            </w:r>
            <w:proofErr w:type="spellEnd"/>
            <w:r>
              <w:rPr>
                <w:sz w:val="24"/>
                <w:szCs w:val="24"/>
              </w:rPr>
              <w:t xml:space="preserve"> Healy</w:t>
            </w:r>
            <w:r w:rsidR="006B7164">
              <w:rPr>
                <w:sz w:val="24"/>
                <w:szCs w:val="24"/>
              </w:rPr>
              <w:t xml:space="preserve"> from the Bulls team</w:t>
            </w:r>
            <w:r>
              <w:rPr>
                <w:sz w:val="24"/>
                <w:szCs w:val="24"/>
              </w:rPr>
              <w:t xml:space="preserve"> hit the ball? Page 335</w:t>
            </w:r>
          </w:p>
        </w:tc>
        <w:tc>
          <w:tcPr>
            <w:tcW w:w="6449" w:type="dxa"/>
          </w:tcPr>
          <w:p w14:paraId="68B7C0D7" w14:textId="77777777" w:rsidR="00D9193F" w:rsidRPr="00CD6B7F" w:rsidRDefault="00D9193F" w:rsidP="00C71321">
            <w:pPr>
              <w:spacing w:after="0" w:line="240" w:lineRule="auto"/>
              <w:rPr>
                <w:sz w:val="24"/>
                <w:szCs w:val="24"/>
              </w:rPr>
            </w:pPr>
            <w:r>
              <w:rPr>
                <w:sz w:val="24"/>
                <w:szCs w:val="24"/>
              </w:rPr>
              <w:t>Jose’ started to run back the instant he had seen it</w:t>
            </w:r>
            <w:r w:rsidR="00007A09">
              <w:rPr>
                <w:sz w:val="24"/>
                <w:szCs w:val="24"/>
              </w:rPr>
              <w:t xml:space="preserve"> so that he could catch it</w:t>
            </w:r>
            <w:r>
              <w:rPr>
                <w:sz w:val="24"/>
                <w:szCs w:val="24"/>
              </w:rPr>
              <w:t>.</w:t>
            </w:r>
          </w:p>
        </w:tc>
      </w:tr>
      <w:tr w:rsidR="00D9193F" w:rsidRPr="00CD6B7F" w14:paraId="035F5992" w14:textId="77777777">
        <w:trPr>
          <w:trHeight w:val="710"/>
        </w:trPr>
        <w:tc>
          <w:tcPr>
            <w:tcW w:w="6449" w:type="dxa"/>
          </w:tcPr>
          <w:p w14:paraId="51AAE292" w14:textId="77777777" w:rsidR="00D9193F" w:rsidRPr="00CD6B7F" w:rsidRDefault="00D9193F" w:rsidP="00806997">
            <w:pPr>
              <w:spacing w:after="0" w:line="240" w:lineRule="auto"/>
              <w:rPr>
                <w:sz w:val="24"/>
                <w:szCs w:val="24"/>
              </w:rPr>
            </w:pPr>
            <w:r>
              <w:rPr>
                <w:sz w:val="24"/>
                <w:szCs w:val="24"/>
              </w:rPr>
              <w:t>Barry says that Jose’ saved the team a run.  How did Jose’ do that? Page 336-337</w:t>
            </w:r>
          </w:p>
        </w:tc>
        <w:tc>
          <w:tcPr>
            <w:tcW w:w="6449" w:type="dxa"/>
          </w:tcPr>
          <w:p w14:paraId="23C2CDD6" w14:textId="77777777" w:rsidR="00D9193F" w:rsidRPr="00CD6B7F" w:rsidRDefault="00D9193F" w:rsidP="00007A09">
            <w:pPr>
              <w:spacing w:after="0" w:line="240" w:lineRule="auto"/>
              <w:rPr>
                <w:sz w:val="24"/>
                <w:szCs w:val="24"/>
              </w:rPr>
            </w:pPr>
            <w:r>
              <w:rPr>
                <w:sz w:val="24"/>
                <w:szCs w:val="24"/>
              </w:rPr>
              <w:t>Jose’ catches the ball, which makes it an out, and ends the inning.  The player on third base can’t score a run for the Bulls</w:t>
            </w:r>
            <w:r w:rsidR="00007A09">
              <w:rPr>
                <w:sz w:val="24"/>
                <w:szCs w:val="24"/>
              </w:rPr>
              <w:t xml:space="preserve"> so Jose’s catch saved the team a run.</w:t>
            </w:r>
          </w:p>
        </w:tc>
      </w:tr>
      <w:tr w:rsidR="00D9193F" w:rsidRPr="00CD6B7F" w14:paraId="6B9B8CDA" w14:textId="77777777">
        <w:trPr>
          <w:trHeight w:val="449"/>
        </w:trPr>
        <w:tc>
          <w:tcPr>
            <w:tcW w:w="6449" w:type="dxa"/>
          </w:tcPr>
          <w:p w14:paraId="7BFBECCF" w14:textId="77777777" w:rsidR="00D9193F" w:rsidRPr="00CD6B7F" w:rsidRDefault="00D9193F" w:rsidP="00C4547B">
            <w:pPr>
              <w:spacing w:after="0" w:line="240" w:lineRule="auto"/>
              <w:rPr>
                <w:sz w:val="24"/>
                <w:szCs w:val="24"/>
              </w:rPr>
            </w:pPr>
            <w:r>
              <w:rPr>
                <w:sz w:val="24"/>
                <w:szCs w:val="24"/>
              </w:rPr>
              <w:t>How did Jose’ do at his next at bat? Page 336</w:t>
            </w:r>
          </w:p>
        </w:tc>
        <w:tc>
          <w:tcPr>
            <w:tcW w:w="6449" w:type="dxa"/>
          </w:tcPr>
          <w:p w14:paraId="0AB8B8F0" w14:textId="77777777" w:rsidR="00D9193F" w:rsidRPr="00CD6B7F" w:rsidRDefault="00D9193F" w:rsidP="00806997">
            <w:pPr>
              <w:spacing w:after="0" w:line="240" w:lineRule="auto"/>
              <w:rPr>
                <w:sz w:val="24"/>
                <w:szCs w:val="24"/>
              </w:rPr>
            </w:pPr>
            <w:r>
              <w:rPr>
                <w:sz w:val="24"/>
                <w:szCs w:val="24"/>
              </w:rPr>
              <w:t>Jose’ grounded out.</w:t>
            </w:r>
          </w:p>
        </w:tc>
      </w:tr>
      <w:tr w:rsidR="00D9193F" w:rsidRPr="00CD6B7F" w14:paraId="58F9F43D" w14:textId="77777777">
        <w:trPr>
          <w:trHeight w:val="602"/>
        </w:trPr>
        <w:tc>
          <w:tcPr>
            <w:tcW w:w="6449" w:type="dxa"/>
          </w:tcPr>
          <w:p w14:paraId="497773D7" w14:textId="77777777" w:rsidR="00D9193F" w:rsidRPr="00CD6B7F" w:rsidRDefault="00D9193F" w:rsidP="00E46EB0">
            <w:pPr>
              <w:spacing w:after="0" w:line="240" w:lineRule="auto"/>
              <w:rPr>
                <w:sz w:val="24"/>
                <w:szCs w:val="24"/>
              </w:rPr>
            </w:pPr>
            <w:r>
              <w:rPr>
                <w:sz w:val="24"/>
                <w:szCs w:val="24"/>
              </w:rPr>
              <w:t>Is Jose’ proud of his performance in the game?  How do</w:t>
            </w:r>
            <w:r w:rsidR="00E46EB0">
              <w:rPr>
                <w:sz w:val="24"/>
                <w:szCs w:val="24"/>
              </w:rPr>
              <w:t xml:space="preserve">es the </w:t>
            </w:r>
            <w:proofErr w:type="gramStart"/>
            <w:r w:rsidR="00E46EB0">
              <w:rPr>
                <w:sz w:val="24"/>
                <w:szCs w:val="24"/>
              </w:rPr>
              <w:t xml:space="preserve">reader </w:t>
            </w:r>
            <w:r>
              <w:rPr>
                <w:sz w:val="24"/>
                <w:szCs w:val="24"/>
              </w:rPr>
              <w:t xml:space="preserve"> know</w:t>
            </w:r>
            <w:proofErr w:type="gramEnd"/>
            <w:r>
              <w:rPr>
                <w:sz w:val="24"/>
                <w:szCs w:val="24"/>
              </w:rPr>
              <w:t>? Page. 336-337</w:t>
            </w:r>
          </w:p>
        </w:tc>
        <w:tc>
          <w:tcPr>
            <w:tcW w:w="6449" w:type="dxa"/>
          </w:tcPr>
          <w:p w14:paraId="06A3E7A2" w14:textId="77777777" w:rsidR="00D9193F" w:rsidRPr="00CD6B7F" w:rsidRDefault="00D9193F" w:rsidP="00007A09">
            <w:pPr>
              <w:spacing w:after="0" w:line="240" w:lineRule="auto"/>
              <w:rPr>
                <w:sz w:val="24"/>
                <w:szCs w:val="24"/>
              </w:rPr>
            </w:pPr>
            <w:r>
              <w:rPr>
                <w:sz w:val="24"/>
                <w:szCs w:val="24"/>
              </w:rPr>
              <w:t xml:space="preserve">No.  </w:t>
            </w:r>
            <w:r w:rsidR="00007A09">
              <w:rPr>
                <w:sz w:val="24"/>
                <w:szCs w:val="24"/>
              </w:rPr>
              <w:t>The text says that he</w:t>
            </w:r>
            <w:r>
              <w:rPr>
                <w:sz w:val="24"/>
                <w:szCs w:val="24"/>
              </w:rPr>
              <w:t xml:space="preserve"> thinks</w:t>
            </w:r>
            <w:r w:rsidR="00007A09">
              <w:rPr>
                <w:sz w:val="24"/>
                <w:szCs w:val="24"/>
              </w:rPr>
              <w:t>,</w:t>
            </w:r>
            <w:r>
              <w:rPr>
                <w:sz w:val="24"/>
                <w:szCs w:val="24"/>
              </w:rPr>
              <w:t xml:space="preserve"> “Good thing Dad isn’t at the game</w:t>
            </w:r>
            <w:r w:rsidR="006B7164">
              <w:rPr>
                <w:sz w:val="24"/>
                <w:szCs w:val="24"/>
              </w:rPr>
              <w:t>.</w:t>
            </w:r>
            <w:r>
              <w:rPr>
                <w:sz w:val="24"/>
                <w:szCs w:val="24"/>
              </w:rPr>
              <w:t>”</w:t>
            </w:r>
          </w:p>
        </w:tc>
      </w:tr>
      <w:tr w:rsidR="00D9193F" w:rsidRPr="00CD6B7F" w14:paraId="52C6AE97" w14:textId="77777777">
        <w:trPr>
          <w:trHeight w:val="989"/>
        </w:trPr>
        <w:tc>
          <w:tcPr>
            <w:tcW w:w="6449" w:type="dxa"/>
          </w:tcPr>
          <w:p w14:paraId="081B9F75" w14:textId="77777777" w:rsidR="00D9193F" w:rsidRPr="00CD6B7F" w:rsidRDefault="006B7164" w:rsidP="00335FE5">
            <w:pPr>
              <w:spacing w:after="0" w:line="240" w:lineRule="auto"/>
              <w:rPr>
                <w:sz w:val="24"/>
                <w:szCs w:val="24"/>
              </w:rPr>
            </w:pPr>
            <w:r>
              <w:rPr>
                <w:sz w:val="24"/>
                <w:szCs w:val="24"/>
              </w:rPr>
              <w:t>What does the author means when he says, “the Stockade Bulls showed the real power they had, as if they had purposely kept it hidden until now? Pages 338-339</w:t>
            </w:r>
          </w:p>
        </w:tc>
        <w:tc>
          <w:tcPr>
            <w:tcW w:w="6449" w:type="dxa"/>
          </w:tcPr>
          <w:p w14:paraId="26C0F012" w14:textId="77777777" w:rsidR="00D9193F" w:rsidRPr="00CD6B7F" w:rsidRDefault="006B7164" w:rsidP="006B7164">
            <w:pPr>
              <w:spacing w:after="0" w:line="240" w:lineRule="auto"/>
              <w:rPr>
                <w:sz w:val="24"/>
                <w:szCs w:val="24"/>
              </w:rPr>
            </w:pPr>
            <w:r>
              <w:rPr>
                <w:sz w:val="24"/>
                <w:szCs w:val="24"/>
              </w:rPr>
              <w:t>He means that the Bulls finally get going by scoring five runs in one inning and tying up the score 7 to 7.</w:t>
            </w:r>
          </w:p>
        </w:tc>
      </w:tr>
      <w:tr w:rsidR="006B7164" w:rsidRPr="00CD6B7F" w14:paraId="28540C30" w14:textId="77777777">
        <w:trPr>
          <w:trHeight w:val="629"/>
        </w:trPr>
        <w:tc>
          <w:tcPr>
            <w:tcW w:w="6449" w:type="dxa"/>
          </w:tcPr>
          <w:p w14:paraId="2B24BEB5" w14:textId="77777777" w:rsidR="006B7164" w:rsidRDefault="00E26FFD" w:rsidP="00335FE5">
            <w:pPr>
              <w:spacing w:after="0" w:line="240" w:lineRule="auto"/>
              <w:rPr>
                <w:sz w:val="24"/>
                <w:szCs w:val="24"/>
              </w:rPr>
            </w:pPr>
            <w:r>
              <w:rPr>
                <w:sz w:val="24"/>
                <w:szCs w:val="24"/>
              </w:rPr>
              <w:t xml:space="preserve">What does the word </w:t>
            </w:r>
            <w:r w:rsidRPr="00007A09">
              <w:rPr>
                <w:b/>
                <w:i/>
                <w:sz w:val="24"/>
                <w:szCs w:val="24"/>
              </w:rPr>
              <w:t>vanish</w:t>
            </w:r>
            <w:r>
              <w:rPr>
                <w:sz w:val="24"/>
                <w:szCs w:val="24"/>
              </w:rPr>
              <w:t xml:space="preserve"> mean? </w:t>
            </w:r>
            <w:r w:rsidR="006B7164">
              <w:rPr>
                <w:sz w:val="24"/>
                <w:szCs w:val="24"/>
              </w:rPr>
              <w:t xml:space="preserve">Why does Jose’ wish that he could </w:t>
            </w:r>
            <w:r w:rsidR="006B7164" w:rsidRPr="00E26FFD">
              <w:rPr>
                <w:b/>
                <w:i/>
                <w:sz w:val="24"/>
                <w:szCs w:val="24"/>
              </w:rPr>
              <w:t>vanish</w:t>
            </w:r>
            <w:r w:rsidR="006B7164">
              <w:rPr>
                <w:sz w:val="24"/>
                <w:szCs w:val="24"/>
              </w:rPr>
              <w:t>? Page 338</w:t>
            </w:r>
          </w:p>
        </w:tc>
        <w:tc>
          <w:tcPr>
            <w:tcW w:w="6449" w:type="dxa"/>
          </w:tcPr>
          <w:p w14:paraId="3BB4F627" w14:textId="77777777" w:rsidR="006B7164" w:rsidRDefault="00E26FFD" w:rsidP="00E26FFD">
            <w:pPr>
              <w:spacing w:after="0" w:line="240" w:lineRule="auto"/>
              <w:rPr>
                <w:sz w:val="24"/>
                <w:szCs w:val="24"/>
              </w:rPr>
            </w:pPr>
            <w:r>
              <w:rPr>
                <w:sz w:val="24"/>
                <w:szCs w:val="24"/>
              </w:rPr>
              <w:t>Vanish means to disappear.  Jose’ wishes he could vanish because i</w:t>
            </w:r>
            <w:r w:rsidR="006B7164">
              <w:rPr>
                <w:sz w:val="24"/>
                <w:szCs w:val="24"/>
              </w:rPr>
              <w:t>nstead of getting a hit that could break the tie and mean a .500 ave</w:t>
            </w:r>
            <w:r w:rsidR="00F1148F">
              <w:rPr>
                <w:sz w:val="24"/>
                <w:szCs w:val="24"/>
              </w:rPr>
              <w:t>rage for him, his hit flies out and score remains 7 to 7.</w:t>
            </w:r>
          </w:p>
        </w:tc>
      </w:tr>
      <w:tr w:rsidR="00F1148F" w:rsidRPr="00CD6B7F" w14:paraId="6DC5214C" w14:textId="77777777">
        <w:trPr>
          <w:trHeight w:val="602"/>
        </w:trPr>
        <w:tc>
          <w:tcPr>
            <w:tcW w:w="6449" w:type="dxa"/>
          </w:tcPr>
          <w:p w14:paraId="3B6454FF" w14:textId="77777777" w:rsidR="00F1148F" w:rsidRDefault="00F1148F" w:rsidP="00F1148F">
            <w:pPr>
              <w:spacing w:after="0" w:line="240" w:lineRule="auto"/>
              <w:rPr>
                <w:sz w:val="24"/>
                <w:szCs w:val="24"/>
              </w:rPr>
            </w:pPr>
            <w:r>
              <w:rPr>
                <w:sz w:val="24"/>
                <w:szCs w:val="24"/>
              </w:rPr>
              <w:t>What does the author mean when he says that Jose’ was after the ball “like a gazelle”? Why does Jose’ run this way to catch the ball? page 340-341</w:t>
            </w:r>
          </w:p>
        </w:tc>
        <w:tc>
          <w:tcPr>
            <w:tcW w:w="6449" w:type="dxa"/>
          </w:tcPr>
          <w:p w14:paraId="131D8006" w14:textId="77777777" w:rsidR="00F1148F" w:rsidRDefault="00F1148F" w:rsidP="00F1148F">
            <w:pPr>
              <w:spacing w:after="0" w:line="240" w:lineRule="auto"/>
              <w:rPr>
                <w:sz w:val="24"/>
                <w:szCs w:val="24"/>
              </w:rPr>
            </w:pPr>
            <w:r>
              <w:rPr>
                <w:sz w:val="24"/>
                <w:szCs w:val="24"/>
              </w:rPr>
              <w:t>Jose’ runs very quickly “like a gazelle” to catch the ball because if he missed the ball, the Bulls will score a run and win the game.</w:t>
            </w:r>
          </w:p>
        </w:tc>
      </w:tr>
      <w:tr w:rsidR="00F1148F" w:rsidRPr="00CD6B7F" w14:paraId="4CF1F090" w14:textId="77777777">
        <w:trPr>
          <w:trHeight w:val="602"/>
        </w:trPr>
        <w:tc>
          <w:tcPr>
            <w:tcW w:w="6449" w:type="dxa"/>
          </w:tcPr>
          <w:p w14:paraId="3E9B4683" w14:textId="77777777" w:rsidR="00F1148F" w:rsidRDefault="00F1148F" w:rsidP="00335FE5">
            <w:pPr>
              <w:spacing w:after="0" w:line="240" w:lineRule="auto"/>
              <w:rPr>
                <w:sz w:val="24"/>
                <w:szCs w:val="24"/>
              </w:rPr>
            </w:pPr>
            <w:r>
              <w:rPr>
                <w:sz w:val="24"/>
                <w:szCs w:val="24"/>
              </w:rPr>
              <w:t>Why does T.V. say, “It’s my fault we lost!  My fault!”? page 340</w:t>
            </w:r>
          </w:p>
        </w:tc>
        <w:tc>
          <w:tcPr>
            <w:tcW w:w="6449" w:type="dxa"/>
          </w:tcPr>
          <w:p w14:paraId="65ECEAA0" w14:textId="77777777" w:rsidR="00F1148F" w:rsidRDefault="00F1148F" w:rsidP="00007A09">
            <w:pPr>
              <w:spacing w:after="0" w:line="240" w:lineRule="auto"/>
              <w:rPr>
                <w:sz w:val="24"/>
                <w:szCs w:val="24"/>
              </w:rPr>
            </w:pPr>
            <w:r>
              <w:rPr>
                <w:sz w:val="24"/>
                <w:szCs w:val="24"/>
              </w:rPr>
              <w:t>T.V. let a ground ball go right through his legs and a run s</w:t>
            </w:r>
            <w:r w:rsidR="00007A09">
              <w:rPr>
                <w:sz w:val="24"/>
                <w:szCs w:val="24"/>
              </w:rPr>
              <w:t>co</w:t>
            </w:r>
            <w:r>
              <w:rPr>
                <w:sz w:val="24"/>
                <w:szCs w:val="24"/>
              </w:rPr>
              <w:t xml:space="preserve">red.  The game was over and the Bulls beat the </w:t>
            </w:r>
            <w:proofErr w:type="spellStart"/>
            <w:r>
              <w:rPr>
                <w:sz w:val="24"/>
                <w:szCs w:val="24"/>
              </w:rPr>
              <w:t>Mudders</w:t>
            </w:r>
            <w:proofErr w:type="spellEnd"/>
            <w:r>
              <w:rPr>
                <w:sz w:val="24"/>
                <w:szCs w:val="24"/>
              </w:rPr>
              <w:t xml:space="preserve"> 8 to 7.</w:t>
            </w:r>
          </w:p>
        </w:tc>
      </w:tr>
      <w:tr w:rsidR="00F1148F" w:rsidRPr="00CD6B7F" w14:paraId="47779968" w14:textId="77777777">
        <w:trPr>
          <w:trHeight w:val="602"/>
        </w:trPr>
        <w:tc>
          <w:tcPr>
            <w:tcW w:w="6449" w:type="dxa"/>
          </w:tcPr>
          <w:p w14:paraId="78A6A87D" w14:textId="77777777" w:rsidR="00F1148F" w:rsidRDefault="00F1148F" w:rsidP="00335FE5">
            <w:pPr>
              <w:spacing w:after="0" w:line="240" w:lineRule="auto"/>
              <w:rPr>
                <w:sz w:val="24"/>
                <w:szCs w:val="24"/>
              </w:rPr>
            </w:pPr>
            <w:r>
              <w:rPr>
                <w:sz w:val="24"/>
                <w:szCs w:val="24"/>
              </w:rPr>
              <w:t>What did Jose’ say to T.V. as they walked off the field together? Page 340</w:t>
            </w:r>
          </w:p>
        </w:tc>
        <w:tc>
          <w:tcPr>
            <w:tcW w:w="6449" w:type="dxa"/>
          </w:tcPr>
          <w:p w14:paraId="2C9ABDFF" w14:textId="77777777" w:rsidR="00F1148F" w:rsidRDefault="00F1148F" w:rsidP="00F1148F">
            <w:pPr>
              <w:spacing w:after="0" w:line="240" w:lineRule="auto"/>
              <w:rPr>
                <w:sz w:val="24"/>
                <w:szCs w:val="24"/>
              </w:rPr>
            </w:pPr>
            <w:r>
              <w:rPr>
                <w:sz w:val="24"/>
                <w:szCs w:val="24"/>
              </w:rPr>
              <w:t xml:space="preserve">Jose’ said, “Don’t sweat it, man!” “It’s not the end of the world! Who’s perfect?” </w:t>
            </w:r>
          </w:p>
        </w:tc>
      </w:tr>
      <w:tr w:rsidR="00F1148F" w:rsidRPr="00CD6B7F" w14:paraId="58631433" w14:textId="77777777">
        <w:trPr>
          <w:trHeight w:val="602"/>
        </w:trPr>
        <w:tc>
          <w:tcPr>
            <w:tcW w:w="6449" w:type="dxa"/>
          </w:tcPr>
          <w:p w14:paraId="52450658" w14:textId="77777777" w:rsidR="00F1148F" w:rsidRDefault="00D343A2" w:rsidP="00D343A2">
            <w:pPr>
              <w:spacing w:after="0" w:line="240" w:lineRule="auto"/>
              <w:rPr>
                <w:sz w:val="24"/>
                <w:szCs w:val="24"/>
              </w:rPr>
            </w:pPr>
            <w:r>
              <w:rPr>
                <w:sz w:val="24"/>
                <w:szCs w:val="24"/>
              </w:rPr>
              <w:t>Does Jose’ think his father will be proud of his performance in today’s game? page 340</w:t>
            </w:r>
          </w:p>
        </w:tc>
        <w:tc>
          <w:tcPr>
            <w:tcW w:w="6449" w:type="dxa"/>
          </w:tcPr>
          <w:p w14:paraId="3D113676" w14:textId="77777777" w:rsidR="00F1148F" w:rsidRDefault="00D343A2" w:rsidP="00D343A2">
            <w:pPr>
              <w:spacing w:after="0" w:line="240" w:lineRule="auto"/>
              <w:rPr>
                <w:sz w:val="24"/>
                <w:szCs w:val="24"/>
              </w:rPr>
            </w:pPr>
            <w:r>
              <w:rPr>
                <w:sz w:val="24"/>
                <w:szCs w:val="24"/>
              </w:rPr>
              <w:t>He thinks his father will not think much of him as a baseball player because he only got one out of 4 hits in today’s game.</w:t>
            </w:r>
          </w:p>
        </w:tc>
      </w:tr>
      <w:tr w:rsidR="00D343A2" w:rsidRPr="00CD6B7F" w14:paraId="3AE80334" w14:textId="77777777">
        <w:trPr>
          <w:trHeight w:val="602"/>
        </w:trPr>
        <w:tc>
          <w:tcPr>
            <w:tcW w:w="6449" w:type="dxa"/>
          </w:tcPr>
          <w:p w14:paraId="6C0ABF5E" w14:textId="77777777" w:rsidR="00D343A2" w:rsidRDefault="00D343A2" w:rsidP="00D343A2">
            <w:pPr>
              <w:spacing w:after="0" w:line="240" w:lineRule="auto"/>
              <w:rPr>
                <w:sz w:val="24"/>
                <w:szCs w:val="24"/>
              </w:rPr>
            </w:pPr>
            <w:r>
              <w:rPr>
                <w:sz w:val="24"/>
                <w:szCs w:val="24"/>
              </w:rPr>
              <w:t>Does Jose’s father arrive at the game before or after Jose’ makes his great catch?  How do you know? Page 343</w:t>
            </w:r>
          </w:p>
        </w:tc>
        <w:tc>
          <w:tcPr>
            <w:tcW w:w="6449" w:type="dxa"/>
          </w:tcPr>
          <w:p w14:paraId="735C66FE" w14:textId="77777777" w:rsidR="00D343A2" w:rsidRDefault="00D343A2" w:rsidP="00D343A2">
            <w:pPr>
              <w:spacing w:after="0" w:line="240" w:lineRule="auto"/>
              <w:rPr>
                <w:sz w:val="24"/>
                <w:szCs w:val="24"/>
              </w:rPr>
            </w:pPr>
            <w:r>
              <w:rPr>
                <w:sz w:val="24"/>
                <w:szCs w:val="24"/>
              </w:rPr>
              <w:t>Jose’s father arrives before his great catch because he arrived in the 4</w:t>
            </w:r>
            <w:r w:rsidRPr="00D343A2">
              <w:rPr>
                <w:sz w:val="24"/>
                <w:szCs w:val="24"/>
                <w:vertAlign w:val="superscript"/>
              </w:rPr>
              <w:t>th</w:t>
            </w:r>
            <w:r>
              <w:rPr>
                <w:sz w:val="24"/>
                <w:szCs w:val="24"/>
              </w:rPr>
              <w:t xml:space="preserve"> inning and the catch was made in the bottom of the sixth inning.</w:t>
            </w:r>
          </w:p>
        </w:tc>
      </w:tr>
      <w:tr w:rsidR="00D343A2" w:rsidRPr="00CD6B7F" w14:paraId="68D78437" w14:textId="77777777">
        <w:trPr>
          <w:trHeight w:val="602"/>
        </w:trPr>
        <w:tc>
          <w:tcPr>
            <w:tcW w:w="6449" w:type="dxa"/>
          </w:tcPr>
          <w:p w14:paraId="71CFAF24" w14:textId="77777777" w:rsidR="00D343A2" w:rsidRDefault="00D343A2" w:rsidP="00D343A2">
            <w:pPr>
              <w:spacing w:after="0" w:line="240" w:lineRule="auto"/>
              <w:rPr>
                <w:sz w:val="24"/>
                <w:szCs w:val="24"/>
              </w:rPr>
            </w:pPr>
            <w:r>
              <w:rPr>
                <w:sz w:val="24"/>
                <w:szCs w:val="24"/>
              </w:rPr>
              <w:lastRenderedPageBreak/>
              <w:t>How can you tell that Jose’ is unhappy when he finds out his father has watched the game? Page 343</w:t>
            </w:r>
          </w:p>
        </w:tc>
        <w:tc>
          <w:tcPr>
            <w:tcW w:w="6449" w:type="dxa"/>
          </w:tcPr>
          <w:p w14:paraId="477EDC55" w14:textId="77777777" w:rsidR="00D343A2" w:rsidRDefault="00D343A2" w:rsidP="00D343A2">
            <w:pPr>
              <w:spacing w:after="0" w:line="240" w:lineRule="auto"/>
              <w:rPr>
                <w:sz w:val="24"/>
                <w:szCs w:val="24"/>
              </w:rPr>
            </w:pPr>
            <w:r>
              <w:rPr>
                <w:sz w:val="24"/>
                <w:szCs w:val="24"/>
              </w:rPr>
              <w:t>The look on Jose’s</w:t>
            </w:r>
            <w:r w:rsidR="00EA7A0C">
              <w:rPr>
                <w:sz w:val="24"/>
                <w:szCs w:val="24"/>
              </w:rPr>
              <w:t xml:space="preserve"> face changed and he felt that </w:t>
            </w:r>
            <w:r>
              <w:rPr>
                <w:sz w:val="24"/>
                <w:szCs w:val="24"/>
              </w:rPr>
              <w:t>he couldn’t face his father after getting only one hit in four times at bat.</w:t>
            </w:r>
          </w:p>
        </w:tc>
      </w:tr>
      <w:tr w:rsidR="00EA7A0C" w:rsidRPr="00CD6B7F" w14:paraId="6020CD3F" w14:textId="77777777">
        <w:trPr>
          <w:trHeight w:val="602"/>
        </w:trPr>
        <w:tc>
          <w:tcPr>
            <w:tcW w:w="6449" w:type="dxa"/>
          </w:tcPr>
          <w:p w14:paraId="2EF81BEE" w14:textId="77777777" w:rsidR="00EA7A0C" w:rsidRDefault="00EA7A0C" w:rsidP="00D343A2">
            <w:pPr>
              <w:spacing w:after="0" w:line="240" w:lineRule="auto"/>
              <w:rPr>
                <w:sz w:val="24"/>
                <w:szCs w:val="24"/>
              </w:rPr>
            </w:pPr>
            <w:r>
              <w:rPr>
                <w:sz w:val="24"/>
                <w:szCs w:val="24"/>
              </w:rPr>
              <w:t>What reason does Jose’ give for wanting to hit .375 like his father did? Page 344</w:t>
            </w:r>
          </w:p>
        </w:tc>
        <w:tc>
          <w:tcPr>
            <w:tcW w:w="6449" w:type="dxa"/>
          </w:tcPr>
          <w:p w14:paraId="7F544D27" w14:textId="77777777" w:rsidR="00EA7A0C" w:rsidRDefault="00EA7A0C" w:rsidP="00D343A2">
            <w:pPr>
              <w:spacing w:after="0" w:line="240" w:lineRule="auto"/>
              <w:rPr>
                <w:sz w:val="24"/>
                <w:szCs w:val="24"/>
              </w:rPr>
            </w:pPr>
            <w:r>
              <w:rPr>
                <w:sz w:val="24"/>
                <w:szCs w:val="24"/>
              </w:rPr>
              <w:t>Jose’ wanted to make his father proud of him.</w:t>
            </w:r>
          </w:p>
        </w:tc>
      </w:tr>
      <w:tr w:rsidR="00EA7A0C" w:rsidRPr="00CD6B7F" w14:paraId="2A4B4F4E" w14:textId="77777777">
        <w:trPr>
          <w:trHeight w:val="602"/>
        </w:trPr>
        <w:tc>
          <w:tcPr>
            <w:tcW w:w="6449" w:type="dxa"/>
          </w:tcPr>
          <w:p w14:paraId="656EE24B" w14:textId="77777777" w:rsidR="00EA7A0C" w:rsidRDefault="00175B74" w:rsidP="00175B74">
            <w:pPr>
              <w:spacing w:after="0" w:line="240" w:lineRule="auto"/>
              <w:rPr>
                <w:sz w:val="24"/>
                <w:szCs w:val="24"/>
              </w:rPr>
            </w:pPr>
            <w:r>
              <w:rPr>
                <w:sz w:val="24"/>
                <w:szCs w:val="24"/>
              </w:rPr>
              <w:t>R</w:t>
            </w:r>
            <w:r w:rsidR="00CC3812">
              <w:rPr>
                <w:sz w:val="24"/>
                <w:szCs w:val="24"/>
              </w:rPr>
              <w:t xml:space="preserve">ead paragraph 1 on page 346.  </w:t>
            </w:r>
            <w:r w:rsidR="00007A09">
              <w:rPr>
                <w:sz w:val="24"/>
                <w:szCs w:val="24"/>
              </w:rPr>
              <w:t xml:space="preserve">Both Mr. Mendez and Jose’ played baseball.  How do their abilities as baseball players compare to one another? </w:t>
            </w:r>
          </w:p>
        </w:tc>
        <w:tc>
          <w:tcPr>
            <w:tcW w:w="6449" w:type="dxa"/>
          </w:tcPr>
          <w:p w14:paraId="69EC537A" w14:textId="77777777" w:rsidR="00EA7A0C" w:rsidRDefault="00CC3812" w:rsidP="00D343A2">
            <w:pPr>
              <w:spacing w:after="0" w:line="240" w:lineRule="auto"/>
              <w:rPr>
                <w:sz w:val="24"/>
                <w:szCs w:val="24"/>
              </w:rPr>
            </w:pPr>
            <w:r>
              <w:rPr>
                <w:sz w:val="24"/>
                <w:szCs w:val="24"/>
              </w:rPr>
              <w:t>Jose’ is a great outfielder but an average hitter.  Mr. Mendez was a great hitter but he couldn’t make the catches that Jose’ can make.</w:t>
            </w:r>
          </w:p>
        </w:tc>
      </w:tr>
      <w:tr w:rsidR="00CC3812" w:rsidRPr="00CD6B7F" w14:paraId="420A6207" w14:textId="77777777">
        <w:trPr>
          <w:trHeight w:val="602"/>
        </w:trPr>
        <w:tc>
          <w:tcPr>
            <w:tcW w:w="6449" w:type="dxa"/>
          </w:tcPr>
          <w:p w14:paraId="262E30F7" w14:textId="77777777" w:rsidR="00CC3812" w:rsidRDefault="00007A09" w:rsidP="00B07295">
            <w:pPr>
              <w:spacing w:after="0" w:line="240" w:lineRule="auto"/>
              <w:rPr>
                <w:sz w:val="24"/>
                <w:szCs w:val="24"/>
              </w:rPr>
            </w:pPr>
            <w:r>
              <w:rPr>
                <w:sz w:val="24"/>
                <w:szCs w:val="24"/>
              </w:rPr>
              <w:t xml:space="preserve">What advice does Jose’s father </w:t>
            </w:r>
            <w:r w:rsidR="00B07295">
              <w:rPr>
                <w:sz w:val="24"/>
                <w:szCs w:val="24"/>
              </w:rPr>
              <w:t>give</w:t>
            </w:r>
            <w:r>
              <w:rPr>
                <w:sz w:val="24"/>
                <w:szCs w:val="24"/>
              </w:rPr>
              <w:t xml:space="preserve"> him about his hitting? Page 346</w:t>
            </w:r>
          </w:p>
        </w:tc>
        <w:tc>
          <w:tcPr>
            <w:tcW w:w="6449" w:type="dxa"/>
          </w:tcPr>
          <w:p w14:paraId="55192E19" w14:textId="77777777" w:rsidR="00CC3812" w:rsidRDefault="00007A09" w:rsidP="00D343A2">
            <w:pPr>
              <w:spacing w:after="0" w:line="240" w:lineRule="auto"/>
              <w:rPr>
                <w:sz w:val="24"/>
                <w:szCs w:val="24"/>
              </w:rPr>
            </w:pPr>
            <w:r>
              <w:rPr>
                <w:sz w:val="24"/>
                <w:szCs w:val="24"/>
              </w:rPr>
              <w:t>He tells Jose’ to stop worrying about hitting and concentrate on his fielding because that’s where his team needs him the most.</w:t>
            </w:r>
          </w:p>
        </w:tc>
      </w:tr>
      <w:tr w:rsidR="00E46EB0" w:rsidRPr="00CD6B7F" w14:paraId="139109EB" w14:textId="77777777">
        <w:trPr>
          <w:trHeight w:val="602"/>
        </w:trPr>
        <w:tc>
          <w:tcPr>
            <w:tcW w:w="6449" w:type="dxa"/>
          </w:tcPr>
          <w:p w14:paraId="235F846E" w14:textId="77777777" w:rsidR="00E46EB0" w:rsidRDefault="00E46EB0" w:rsidP="00B07295">
            <w:pPr>
              <w:spacing w:after="0" w:line="240" w:lineRule="auto"/>
              <w:rPr>
                <w:sz w:val="24"/>
                <w:szCs w:val="24"/>
              </w:rPr>
            </w:pPr>
            <w:r>
              <w:rPr>
                <w:sz w:val="24"/>
                <w:szCs w:val="24"/>
              </w:rPr>
              <w:t>What are the different meanings of the word “hit” in this story?  (Teacher will discuss why it is important to be aware of multiple meaning words, especially in a specialized context like a story about baseball.)</w:t>
            </w:r>
          </w:p>
        </w:tc>
        <w:tc>
          <w:tcPr>
            <w:tcW w:w="6449" w:type="dxa"/>
          </w:tcPr>
          <w:p w14:paraId="22683A4B" w14:textId="77777777" w:rsidR="00E46EB0" w:rsidRDefault="00E46EB0" w:rsidP="00D343A2">
            <w:pPr>
              <w:spacing w:after="0" w:line="240" w:lineRule="auto"/>
              <w:rPr>
                <w:sz w:val="24"/>
                <w:szCs w:val="24"/>
              </w:rPr>
            </w:pPr>
            <w:r>
              <w:rPr>
                <w:sz w:val="24"/>
                <w:szCs w:val="24"/>
              </w:rPr>
              <w:t>Hit means …when the batter swings and strikes the ball (p.333,335), a batting average for a single game (p.344</w:t>
            </w:r>
            <w:proofErr w:type="gramStart"/>
            <w:r>
              <w:rPr>
                <w:sz w:val="24"/>
                <w:szCs w:val="24"/>
              </w:rPr>
              <w:t>), and</w:t>
            </w:r>
            <w:proofErr w:type="gramEnd"/>
            <w:r>
              <w:rPr>
                <w:sz w:val="24"/>
                <w:szCs w:val="24"/>
              </w:rPr>
              <w:t xml:space="preserve"> being important and popular with someone (p. 348).</w:t>
            </w:r>
          </w:p>
        </w:tc>
      </w:tr>
      <w:tr w:rsidR="00007A09" w:rsidRPr="00CD6B7F" w14:paraId="293BE4AE" w14:textId="77777777">
        <w:trPr>
          <w:trHeight w:val="602"/>
        </w:trPr>
        <w:tc>
          <w:tcPr>
            <w:tcW w:w="6449" w:type="dxa"/>
          </w:tcPr>
          <w:p w14:paraId="3E363877" w14:textId="77777777" w:rsidR="00007A09" w:rsidRDefault="00B07295" w:rsidP="00D343A2">
            <w:pPr>
              <w:spacing w:after="0" w:line="240" w:lineRule="auto"/>
              <w:rPr>
                <w:sz w:val="24"/>
                <w:szCs w:val="24"/>
              </w:rPr>
            </w:pPr>
            <w:r>
              <w:rPr>
                <w:sz w:val="24"/>
                <w:szCs w:val="24"/>
              </w:rPr>
              <w:t>What has Jose’ learned about the importance of teamwork? Page 346</w:t>
            </w:r>
          </w:p>
        </w:tc>
        <w:tc>
          <w:tcPr>
            <w:tcW w:w="6449" w:type="dxa"/>
          </w:tcPr>
          <w:p w14:paraId="4120FAA2" w14:textId="77777777" w:rsidR="00007A09" w:rsidRDefault="00B07295" w:rsidP="00D343A2">
            <w:pPr>
              <w:spacing w:after="0" w:line="240" w:lineRule="auto"/>
              <w:rPr>
                <w:sz w:val="24"/>
                <w:szCs w:val="24"/>
              </w:rPr>
            </w:pPr>
            <w:r>
              <w:rPr>
                <w:sz w:val="24"/>
                <w:szCs w:val="24"/>
              </w:rPr>
              <w:t>He has learned that his teammates depend on him to make catches in the outfield and he likes having people depend on him.</w:t>
            </w:r>
          </w:p>
        </w:tc>
      </w:tr>
      <w:tr w:rsidR="00E46EB0" w:rsidRPr="00CD6B7F" w14:paraId="6517AB4A" w14:textId="77777777">
        <w:trPr>
          <w:trHeight w:val="602"/>
        </w:trPr>
        <w:tc>
          <w:tcPr>
            <w:tcW w:w="6449" w:type="dxa"/>
          </w:tcPr>
          <w:p w14:paraId="79C0BA27" w14:textId="77777777" w:rsidR="00E46EB0" w:rsidRDefault="00E46EB0" w:rsidP="00D343A2">
            <w:pPr>
              <w:spacing w:after="0" w:line="240" w:lineRule="auto"/>
              <w:rPr>
                <w:sz w:val="24"/>
                <w:szCs w:val="24"/>
              </w:rPr>
            </w:pPr>
            <w:r>
              <w:rPr>
                <w:sz w:val="24"/>
                <w:szCs w:val="24"/>
              </w:rPr>
              <w:t xml:space="preserve">How does Jose’s understanding of his father’s feelings change from the beginning to the end of the story?  What causes this change?  </w:t>
            </w:r>
            <w:r w:rsidR="00472267">
              <w:rPr>
                <w:sz w:val="24"/>
                <w:szCs w:val="24"/>
              </w:rPr>
              <w:t>(pages 333-348)</w:t>
            </w:r>
          </w:p>
        </w:tc>
        <w:tc>
          <w:tcPr>
            <w:tcW w:w="6449" w:type="dxa"/>
          </w:tcPr>
          <w:p w14:paraId="71B26D4A" w14:textId="77777777" w:rsidR="00E46EB0" w:rsidRDefault="00E46EB0" w:rsidP="00D343A2">
            <w:pPr>
              <w:spacing w:after="0" w:line="240" w:lineRule="auto"/>
              <w:rPr>
                <w:sz w:val="24"/>
                <w:szCs w:val="24"/>
              </w:rPr>
            </w:pPr>
            <w:r>
              <w:rPr>
                <w:sz w:val="24"/>
                <w:szCs w:val="24"/>
              </w:rPr>
              <w:t>At the beginning of the story Jose’ thinks that his father will be proud of him if he “hits” .375.”  At the end, he realized that he is a “hit” with his father because he is a good player and important to his team.  They understand each other better after talking about it.</w:t>
            </w:r>
          </w:p>
        </w:tc>
      </w:tr>
      <w:tr w:rsidR="00B07295" w:rsidRPr="00CD6B7F" w14:paraId="168938F2" w14:textId="77777777">
        <w:trPr>
          <w:trHeight w:val="602"/>
        </w:trPr>
        <w:tc>
          <w:tcPr>
            <w:tcW w:w="6449" w:type="dxa"/>
          </w:tcPr>
          <w:p w14:paraId="58131604" w14:textId="77777777" w:rsidR="00B07295" w:rsidRDefault="00B07295" w:rsidP="00D343A2">
            <w:pPr>
              <w:spacing w:after="0" w:line="240" w:lineRule="auto"/>
              <w:rPr>
                <w:sz w:val="24"/>
                <w:szCs w:val="24"/>
              </w:rPr>
            </w:pPr>
            <w:r>
              <w:rPr>
                <w:sz w:val="24"/>
                <w:szCs w:val="24"/>
              </w:rPr>
              <w:t>According to the end of the story, what counts the most to Jose’? page 348</w:t>
            </w:r>
          </w:p>
        </w:tc>
        <w:tc>
          <w:tcPr>
            <w:tcW w:w="6449" w:type="dxa"/>
          </w:tcPr>
          <w:p w14:paraId="6F407303" w14:textId="77777777" w:rsidR="00B07295" w:rsidRDefault="00B07295" w:rsidP="00263E1F">
            <w:pPr>
              <w:tabs>
                <w:tab w:val="left" w:pos="4795"/>
              </w:tabs>
              <w:spacing w:after="0" w:line="240" w:lineRule="auto"/>
              <w:rPr>
                <w:sz w:val="24"/>
                <w:szCs w:val="24"/>
              </w:rPr>
            </w:pPr>
            <w:r>
              <w:rPr>
                <w:sz w:val="24"/>
                <w:szCs w:val="24"/>
              </w:rPr>
              <w:t>He is glad to be a “hit” with his father.</w:t>
            </w:r>
            <w:r w:rsidR="00263E1F">
              <w:rPr>
                <w:sz w:val="24"/>
                <w:szCs w:val="24"/>
              </w:rPr>
              <w:tab/>
            </w:r>
          </w:p>
        </w:tc>
      </w:tr>
    </w:tbl>
    <w:p w14:paraId="295A6353" w14:textId="77777777" w:rsidR="00472267" w:rsidRDefault="00472267" w:rsidP="001034D9">
      <w:pPr>
        <w:spacing w:after="0" w:line="360" w:lineRule="auto"/>
        <w:rPr>
          <w:rFonts w:asciiTheme="minorHAnsi" w:hAnsiTheme="minorHAnsi" w:cstheme="minorHAnsi"/>
          <w:sz w:val="32"/>
          <w:szCs w:val="32"/>
          <w:u w:val="single"/>
        </w:rPr>
      </w:pPr>
    </w:p>
    <w:p w14:paraId="0BA11E9A" w14:textId="77777777" w:rsidR="00472267" w:rsidRDefault="00472267" w:rsidP="001034D9">
      <w:pPr>
        <w:spacing w:after="0" w:line="360" w:lineRule="auto"/>
        <w:rPr>
          <w:rFonts w:asciiTheme="minorHAnsi" w:hAnsiTheme="minorHAnsi" w:cstheme="minorHAnsi"/>
          <w:sz w:val="32"/>
          <w:szCs w:val="32"/>
          <w:u w:val="single"/>
        </w:rPr>
      </w:pPr>
    </w:p>
    <w:p w14:paraId="3F1FBD4E" w14:textId="77777777" w:rsidR="000B5786" w:rsidRDefault="000B5786" w:rsidP="001034D9">
      <w:pPr>
        <w:spacing w:after="0" w:line="360" w:lineRule="auto"/>
        <w:rPr>
          <w:rFonts w:asciiTheme="minorHAnsi" w:hAnsiTheme="minorHAnsi" w:cstheme="minorHAnsi"/>
          <w:sz w:val="32"/>
          <w:szCs w:val="32"/>
          <w:u w:val="single"/>
        </w:rPr>
      </w:pPr>
    </w:p>
    <w:p w14:paraId="3FAE3E7D" w14:textId="77777777" w:rsidR="00940943" w:rsidRDefault="00940943" w:rsidP="001034D9">
      <w:pPr>
        <w:spacing w:after="0" w:line="360" w:lineRule="auto"/>
        <w:rPr>
          <w:rFonts w:asciiTheme="minorHAnsi" w:hAnsiTheme="minorHAnsi" w:cstheme="minorHAnsi"/>
          <w:sz w:val="32"/>
          <w:szCs w:val="32"/>
          <w:u w:val="single"/>
        </w:rPr>
      </w:pPr>
    </w:p>
    <w:p w14:paraId="1AA0237E" w14:textId="77777777" w:rsidR="00175B74" w:rsidRDefault="009F571D"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margin" w:tblpXSpec="center" w:tblpY="2185"/>
        <w:tblW w:w="10835" w:type="dxa"/>
        <w:tblLayout w:type="fixed"/>
        <w:tblLook w:val="04A0" w:firstRow="1" w:lastRow="0" w:firstColumn="1" w:lastColumn="0" w:noHBand="0" w:noVBand="1"/>
      </w:tblPr>
      <w:tblGrid>
        <w:gridCol w:w="869"/>
        <w:gridCol w:w="4819"/>
        <w:gridCol w:w="5147"/>
      </w:tblGrid>
      <w:tr w:rsidR="00472267" w:rsidRPr="00D97E24" w14:paraId="70F1E91C" w14:textId="77777777">
        <w:trPr>
          <w:trHeight w:val="372"/>
        </w:trPr>
        <w:tc>
          <w:tcPr>
            <w:tcW w:w="869" w:type="dxa"/>
          </w:tcPr>
          <w:p w14:paraId="0C7E69B3" w14:textId="77777777" w:rsidR="00472267" w:rsidRDefault="00472267" w:rsidP="00472267">
            <w:pPr>
              <w:spacing w:after="0" w:line="240" w:lineRule="auto"/>
              <w:jc w:val="center"/>
              <w:rPr>
                <w:b/>
                <w:sz w:val="20"/>
                <w:szCs w:val="20"/>
              </w:rPr>
            </w:pPr>
          </w:p>
          <w:p w14:paraId="68A9B218" w14:textId="77777777" w:rsidR="00472267" w:rsidRDefault="00472267" w:rsidP="00472267">
            <w:pPr>
              <w:spacing w:after="0" w:line="240" w:lineRule="auto"/>
              <w:jc w:val="center"/>
              <w:rPr>
                <w:b/>
                <w:sz w:val="20"/>
                <w:szCs w:val="20"/>
              </w:rPr>
            </w:pPr>
          </w:p>
          <w:p w14:paraId="51223A27" w14:textId="77777777" w:rsidR="00472267" w:rsidRPr="00D97E24" w:rsidRDefault="00472267" w:rsidP="00472267">
            <w:pPr>
              <w:spacing w:after="0" w:line="240" w:lineRule="auto"/>
              <w:jc w:val="center"/>
              <w:rPr>
                <w:b/>
                <w:sz w:val="20"/>
                <w:szCs w:val="20"/>
              </w:rPr>
            </w:pPr>
          </w:p>
        </w:tc>
        <w:tc>
          <w:tcPr>
            <w:tcW w:w="4819" w:type="dxa"/>
          </w:tcPr>
          <w:p w14:paraId="291DD88A" w14:textId="77777777" w:rsidR="00472267" w:rsidRDefault="00472267" w:rsidP="00472267">
            <w:pPr>
              <w:spacing w:after="0" w:line="240" w:lineRule="auto"/>
              <w:ind w:left="113" w:right="113"/>
              <w:jc w:val="center"/>
              <w:rPr>
                <w:b/>
                <w:sz w:val="20"/>
                <w:szCs w:val="20"/>
              </w:rPr>
            </w:pPr>
            <w:r>
              <w:rPr>
                <w:b/>
                <w:sz w:val="20"/>
                <w:szCs w:val="20"/>
              </w:rPr>
              <w:t xml:space="preserve">KEY WORDS ESSENTIAL TO UNDERSTANDING </w:t>
            </w:r>
          </w:p>
          <w:p w14:paraId="7908EEF6" w14:textId="77777777" w:rsidR="00472267" w:rsidRPr="00D97E24" w:rsidRDefault="00472267" w:rsidP="00472267">
            <w:pPr>
              <w:spacing w:after="0" w:line="240" w:lineRule="auto"/>
              <w:ind w:left="113" w:right="113"/>
              <w:jc w:val="center"/>
              <w:rPr>
                <w:sz w:val="20"/>
                <w:szCs w:val="20"/>
              </w:rPr>
            </w:pPr>
            <w:r>
              <w:rPr>
                <w:b/>
                <w:sz w:val="20"/>
                <w:szCs w:val="20"/>
              </w:rPr>
              <w:t>BIG IDEAS OF TEXT</w:t>
            </w:r>
          </w:p>
          <w:p w14:paraId="66C4427C" w14:textId="77777777" w:rsidR="00472267" w:rsidRPr="00D97E24" w:rsidRDefault="00472267" w:rsidP="00472267">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147" w:type="dxa"/>
          </w:tcPr>
          <w:p w14:paraId="12377746" w14:textId="77777777" w:rsidR="00472267" w:rsidRDefault="00472267" w:rsidP="00472267">
            <w:pPr>
              <w:spacing w:after="0" w:line="240" w:lineRule="auto"/>
              <w:ind w:left="113" w:right="113"/>
              <w:jc w:val="center"/>
              <w:rPr>
                <w:b/>
                <w:sz w:val="20"/>
                <w:szCs w:val="20"/>
              </w:rPr>
            </w:pPr>
            <w:r w:rsidRPr="00D97E24">
              <w:rPr>
                <w:b/>
                <w:sz w:val="20"/>
                <w:szCs w:val="20"/>
              </w:rPr>
              <w:t xml:space="preserve">WORDS WORTH KNOWING </w:t>
            </w:r>
          </w:p>
          <w:p w14:paraId="74E7854E" w14:textId="77777777" w:rsidR="00472267" w:rsidRPr="00D97E24" w:rsidRDefault="00472267" w:rsidP="00472267">
            <w:pPr>
              <w:spacing w:after="0" w:line="240" w:lineRule="auto"/>
              <w:ind w:left="113" w:right="113"/>
              <w:jc w:val="center"/>
              <w:rPr>
                <w:sz w:val="20"/>
                <w:szCs w:val="20"/>
              </w:rPr>
            </w:pPr>
            <w:r>
              <w:rPr>
                <w:sz w:val="20"/>
                <w:szCs w:val="20"/>
              </w:rPr>
              <w:t xml:space="preserve">Words to be part of systematic vocabulary instruction, not essential for understanding the big ideas of the text </w:t>
            </w:r>
          </w:p>
        </w:tc>
      </w:tr>
      <w:tr w:rsidR="00472267" w14:paraId="1FDBA4EF" w14:textId="77777777">
        <w:trPr>
          <w:cantSplit/>
          <w:trHeight w:val="3682"/>
        </w:trPr>
        <w:tc>
          <w:tcPr>
            <w:tcW w:w="869" w:type="dxa"/>
            <w:textDirection w:val="btLr"/>
          </w:tcPr>
          <w:p w14:paraId="0B88C70B" w14:textId="77777777" w:rsidR="00472267" w:rsidRPr="00D97E24" w:rsidRDefault="00472267" w:rsidP="00472267">
            <w:pPr>
              <w:spacing w:after="0" w:line="240" w:lineRule="auto"/>
              <w:jc w:val="center"/>
              <w:rPr>
                <w:b/>
                <w:sz w:val="20"/>
                <w:szCs w:val="20"/>
              </w:rPr>
            </w:pPr>
            <w:r w:rsidRPr="00D97E24">
              <w:rPr>
                <w:b/>
                <w:sz w:val="20"/>
                <w:szCs w:val="20"/>
              </w:rPr>
              <w:t xml:space="preserve">TEACHER PROVIDES DEFINITION </w:t>
            </w:r>
          </w:p>
          <w:p w14:paraId="1948ABD1" w14:textId="77777777" w:rsidR="00472267" w:rsidRPr="00D97E24" w:rsidRDefault="00472267" w:rsidP="00472267">
            <w:pPr>
              <w:spacing w:after="0" w:line="240" w:lineRule="auto"/>
              <w:ind w:left="113" w:right="113"/>
              <w:jc w:val="center"/>
              <w:rPr>
                <w:sz w:val="20"/>
                <w:szCs w:val="20"/>
              </w:rPr>
            </w:pPr>
            <w:r w:rsidRPr="00D97E24">
              <w:rPr>
                <w:sz w:val="20"/>
                <w:szCs w:val="20"/>
              </w:rPr>
              <w:t>not enough contextual clues provided in the text</w:t>
            </w:r>
          </w:p>
        </w:tc>
        <w:tc>
          <w:tcPr>
            <w:tcW w:w="4819" w:type="dxa"/>
            <w:vAlign w:val="center"/>
          </w:tcPr>
          <w:p w14:paraId="13F43AF5" w14:textId="77777777" w:rsidR="00472267" w:rsidRDefault="00472267" w:rsidP="00472267">
            <w:pPr>
              <w:spacing w:after="0"/>
            </w:pPr>
            <w:r>
              <w:t>Page 338-vanish</w:t>
            </w:r>
          </w:p>
        </w:tc>
        <w:tc>
          <w:tcPr>
            <w:tcW w:w="5147" w:type="dxa"/>
            <w:vAlign w:val="center"/>
          </w:tcPr>
          <w:p w14:paraId="1B868E2A" w14:textId="77777777" w:rsidR="00472267" w:rsidRDefault="00472267" w:rsidP="00472267">
            <w:pPr>
              <w:spacing w:after="0"/>
            </w:pPr>
          </w:p>
          <w:p w14:paraId="1408ADD6" w14:textId="77777777" w:rsidR="00472267" w:rsidRDefault="00472267" w:rsidP="00472267">
            <w:pPr>
              <w:spacing w:after="0"/>
            </w:pPr>
            <w:r>
              <w:t>Page 335- inning</w:t>
            </w:r>
          </w:p>
          <w:p w14:paraId="2C01B6A5" w14:textId="77777777" w:rsidR="00472267" w:rsidRDefault="00472267" w:rsidP="00472267">
            <w:pPr>
              <w:spacing w:after="0"/>
            </w:pPr>
            <w:r>
              <w:t>Page 336-singled</w:t>
            </w:r>
          </w:p>
          <w:p w14:paraId="58C8B1DB" w14:textId="77777777" w:rsidR="00472267" w:rsidRDefault="00472267" w:rsidP="00472267">
            <w:pPr>
              <w:spacing w:after="0"/>
            </w:pPr>
            <w:r>
              <w:t>Page 338-pounded, average</w:t>
            </w:r>
          </w:p>
          <w:p w14:paraId="265BF733" w14:textId="77777777" w:rsidR="00472267" w:rsidRDefault="00472267" w:rsidP="00472267">
            <w:pPr>
              <w:spacing w:after="0"/>
            </w:pPr>
            <w:r>
              <w:t>Page 340-grounder</w:t>
            </w:r>
          </w:p>
          <w:p w14:paraId="312734CC" w14:textId="77777777" w:rsidR="00472267" w:rsidRDefault="00472267" w:rsidP="00472267">
            <w:pPr>
              <w:spacing w:after="0"/>
            </w:pPr>
            <w:r>
              <w:t>Page 346-outfielder, ballhawk</w:t>
            </w:r>
          </w:p>
          <w:p w14:paraId="482144B5" w14:textId="77777777" w:rsidR="00472267" w:rsidRDefault="00472267" w:rsidP="00472267">
            <w:pPr>
              <w:spacing w:after="0"/>
            </w:pPr>
          </w:p>
          <w:p w14:paraId="3F55C259" w14:textId="77777777" w:rsidR="00472267" w:rsidRDefault="00472267" w:rsidP="00472267">
            <w:pPr>
              <w:spacing w:after="0"/>
            </w:pPr>
          </w:p>
          <w:p w14:paraId="580DAE11" w14:textId="77777777" w:rsidR="00472267" w:rsidRDefault="00472267" w:rsidP="00472267">
            <w:pPr>
              <w:spacing w:after="0"/>
            </w:pPr>
          </w:p>
        </w:tc>
      </w:tr>
      <w:tr w:rsidR="00472267" w14:paraId="35AFECFE" w14:textId="77777777">
        <w:trPr>
          <w:cantSplit/>
          <w:trHeight w:val="3682"/>
        </w:trPr>
        <w:tc>
          <w:tcPr>
            <w:tcW w:w="869" w:type="dxa"/>
            <w:textDirection w:val="btLr"/>
          </w:tcPr>
          <w:p w14:paraId="485327BC" w14:textId="77777777" w:rsidR="00472267" w:rsidRPr="00D97E24" w:rsidRDefault="00472267" w:rsidP="00472267">
            <w:pPr>
              <w:spacing w:after="0" w:line="240" w:lineRule="auto"/>
              <w:jc w:val="center"/>
              <w:rPr>
                <w:b/>
                <w:sz w:val="20"/>
                <w:szCs w:val="20"/>
              </w:rPr>
            </w:pPr>
            <w:r w:rsidRPr="00D97E24">
              <w:rPr>
                <w:b/>
                <w:sz w:val="20"/>
                <w:szCs w:val="20"/>
              </w:rPr>
              <w:t>STUDENTS FIGURE OUT THE MEANING</w:t>
            </w:r>
          </w:p>
          <w:p w14:paraId="39283901" w14:textId="77777777" w:rsidR="00472267" w:rsidRPr="00D97E24" w:rsidRDefault="00472267" w:rsidP="00472267">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571FAFCE" w14:textId="77777777" w:rsidR="00472267" w:rsidRPr="00D97E24" w:rsidRDefault="00472267" w:rsidP="00472267">
            <w:pPr>
              <w:spacing w:after="0" w:line="240" w:lineRule="auto"/>
              <w:ind w:left="113" w:right="113"/>
              <w:jc w:val="center"/>
              <w:rPr>
                <w:sz w:val="20"/>
                <w:szCs w:val="20"/>
              </w:rPr>
            </w:pPr>
          </w:p>
          <w:p w14:paraId="75A866DF" w14:textId="77777777" w:rsidR="00472267" w:rsidRPr="00D97E24" w:rsidRDefault="00472267" w:rsidP="00472267">
            <w:pPr>
              <w:spacing w:after="0" w:line="240" w:lineRule="auto"/>
              <w:ind w:left="113" w:right="113"/>
              <w:jc w:val="center"/>
              <w:rPr>
                <w:sz w:val="20"/>
                <w:szCs w:val="20"/>
              </w:rPr>
            </w:pPr>
          </w:p>
          <w:p w14:paraId="587F6E93" w14:textId="77777777" w:rsidR="00472267" w:rsidRPr="00D97E24" w:rsidRDefault="00472267" w:rsidP="00472267">
            <w:pPr>
              <w:spacing w:after="0" w:line="240" w:lineRule="auto"/>
              <w:ind w:left="113" w:right="113"/>
              <w:jc w:val="center"/>
              <w:rPr>
                <w:sz w:val="20"/>
                <w:szCs w:val="20"/>
              </w:rPr>
            </w:pPr>
          </w:p>
          <w:p w14:paraId="2BC1D718" w14:textId="77777777" w:rsidR="00472267" w:rsidRPr="00D97E24" w:rsidRDefault="00472267" w:rsidP="00472267">
            <w:pPr>
              <w:spacing w:after="0" w:line="240" w:lineRule="auto"/>
              <w:ind w:left="113" w:right="113"/>
              <w:jc w:val="center"/>
              <w:rPr>
                <w:sz w:val="20"/>
                <w:szCs w:val="20"/>
              </w:rPr>
            </w:pPr>
          </w:p>
          <w:p w14:paraId="46657774" w14:textId="77777777" w:rsidR="00472267" w:rsidRPr="00D97E24" w:rsidRDefault="00472267" w:rsidP="00472267">
            <w:pPr>
              <w:spacing w:after="0" w:line="240" w:lineRule="auto"/>
              <w:ind w:left="113" w:right="113"/>
              <w:jc w:val="center"/>
              <w:rPr>
                <w:sz w:val="20"/>
                <w:szCs w:val="20"/>
              </w:rPr>
            </w:pPr>
          </w:p>
        </w:tc>
        <w:tc>
          <w:tcPr>
            <w:tcW w:w="4819" w:type="dxa"/>
            <w:vAlign w:val="center"/>
          </w:tcPr>
          <w:p w14:paraId="3DA47EC6" w14:textId="77777777" w:rsidR="00472267" w:rsidRDefault="00472267" w:rsidP="00472267">
            <w:pPr>
              <w:spacing w:after="0"/>
            </w:pPr>
            <w:r>
              <w:t>Page 333- practicing, disappointed</w:t>
            </w:r>
          </w:p>
          <w:p w14:paraId="6AA03F67" w14:textId="77777777" w:rsidR="00472267" w:rsidRDefault="00472267" w:rsidP="00472267">
            <w:pPr>
              <w:spacing w:after="0"/>
            </w:pPr>
            <w:r>
              <w:t>Page 344-depend, concentrate</w:t>
            </w:r>
          </w:p>
          <w:p w14:paraId="20AD4B94" w14:textId="77777777" w:rsidR="00472267" w:rsidRDefault="00472267" w:rsidP="00472267">
            <w:pPr>
              <w:spacing w:after="0"/>
            </w:pPr>
          </w:p>
        </w:tc>
        <w:tc>
          <w:tcPr>
            <w:tcW w:w="5147" w:type="dxa"/>
            <w:vAlign w:val="center"/>
          </w:tcPr>
          <w:p w14:paraId="33393B97" w14:textId="77777777" w:rsidR="00472267" w:rsidRDefault="00472267" w:rsidP="00472267">
            <w:pPr>
              <w:spacing w:after="0"/>
            </w:pPr>
          </w:p>
        </w:tc>
      </w:tr>
    </w:tbl>
    <w:p w14:paraId="39239DA5" w14:textId="77777777" w:rsidR="0090190F" w:rsidRDefault="0090190F" w:rsidP="001034D9">
      <w:pPr>
        <w:spacing w:after="0" w:line="360" w:lineRule="auto"/>
        <w:rPr>
          <w:rFonts w:asciiTheme="minorHAnsi" w:hAnsiTheme="minorHAnsi" w:cstheme="minorHAnsi"/>
          <w:sz w:val="32"/>
          <w:szCs w:val="32"/>
          <w:u w:val="single"/>
        </w:rPr>
      </w:pPr>
    </w:p>
    <w:p w14:paraId="2663A6D3" w14:textId="77777777" w:rsidR="00472267" w:rsidRDefault="00472267" w:rsidP="001034D9">
      <w:pPr>
        <w:spacing w:after="0" w:line="360" w:lineRule="auto"/>
        <w:rPr>
          <w:rFonts w:asciiTheme="minorHAnsi" w:hAnsiTheme="minorHAnsi" w:cstheme="minorHAnsi"/>
          <w:sz w:val="32"/>
          <w:szCs w:val="32"/>
          <w:u w:val="single"/>
        </w:rPr>
      </w:pPr>
    </w:p>
    <w:p w14:paraId="5803A4FF" w14:textId="77777777" w:rsidR="00472267" w:rsidRDefault="00472267" w:rsidP="001034D9">
      <w:pPr>
        <w:spacing w:after="0" w:line="360" w:lineRule="auto"/>
        <w:rPr>
          <w:rFonts w:asciiTheme="minorHAnsi" w:hAnsiTheme="minorHAnsi" w:cstheme="minorHAnsi"/>
          <w:sz w:val="32"/>
          <w:szCs w:val="32"/>
          <w:u w:val="single"/>
        </w:rPr>
      </w:pPr>
    </w:p>
    <w:p w14:paraId="1EDDBB42" w14:textId="77777777" w:rsidR="00472267" w:rsidRDefault="00472267" w:rsidP="001034D9">
      <w:pPr>
        <w:spacing w:after="0" w:line="360" w:lineRule="auto"/>
        <w:rPr>
          <w:rFonts w:asciiTheme="minorHAnsi" w:hAnsiTheme="minorHAnsi" w:cstheme="minorHAnsi"/>
          <w:sz w:val="32"/>
          <w:szCs w:val="32"/>
          <w:u w:val="single"/>
        </w:rPr>
      </w:pPr>
    </w:p>
    <w:p w14:paraId="3B6586AD" w14:textId="77777777" w:rsidR="0090190F" w:rsidRDefault="0090190F" w:rsidP="001034D9">
      <w:pPr>
        <w:spacing w:after="0" w:line="360" w:lineRule="auto"/>
        <w:rPr>
          <w:rFonts w:asciiTheme="minorHAnsi" w:hAnsiTheme="minorHAnsi" w:cstheme="minorHAnsi"/>
          <w:sz w:val="32"/>
          <w:szCs w:val="32"/>
          <w:u w:val="single"/>
        </w:rPr>
      </w:pPr>
    </w:p>
    <w:p w14:paraId="40EC816D" w14:textId="77777777" w:rsidR="0090190F" w:rsidRDefault="0090190F" w:rsidP="001034D9">
      <w:pPr>
        <w:spacing w:after="0" w:line="360" w:lineRule="auto"/>
        <w:rPr>
          <w:rFonts w:asciiTheme="minorHAnsi" w:hAnsiTheme="minorHAnsi" w:cstheme="minorHAnsi"/>
          <w:sz w:val="32"/>
          <w:szCs w:val="32"/>
          <w:u w:val="single"/>
        </w:rPr>
      </w:pPr>
    </w:p>
    <w:p w14:paraId="4C2DFFA0" w14:textId="77777777" w:rsidR="0090190F" w:rsidRDefault="0090190F" w:rsidP="001034D9">
      <w:pPr>
        <w:spacing w:after="0" w:line="360" w:lineRule="auto"/>
        <w:rPr>
          <w:rFonts w:asciiTheme="minorHAnsi" w:hAnsiTheme="minorHAnsi" w:cstheme="minorHAnsi"/>
          <w:sz w:val="32"/>
          <w:szCs w:val="32"/>
          <w:u w:val="single"/>
        </w:rPr>
      </w:pPr>
    </w:p>
    <w:p w14:paraId="1BB46C7A" w14:textId="77777777" w:rsidR="0090190F" w:rsidRDefault="0090190F" w:rsidP="001034D9">
      <w:pPr>
        <w:spacing w:after="0" w:line="360" w:lineRule="auto"/>
        <w:rPr>
          <w:rFonts w:asciiTheme="minorHAnsi" w:hAnsiTheme="minorHAnsi" w:cstheme="minorHAnsi"/>
          <w:sz w:val="32"/>
          <w:szCs w:val="32"/>
          <w:u w:val="single"/>
        </w:rPr>
      </w:pPr>
    </w:p>
    <w:p w14:paraId="73B24581" w14:textId="77777777" w:rsidR="00472267" w:rsidRDefault="00472267" w:rsidP="001034D9">
      <w:pPr>
        <w:spacing w:after="0" w:line="360" w:lineRule="auto"/>
        <w:rPr>
          <w:rFonts w:asciiTheme="minorHAnsi" w:hAnsiTheme="minorHAnsi" w:cstheme="minorHAnsi"/>
          <w:sz w:val="32"/>
          <w:szCs w:val="32"/>
          <w:u w:val="single"/>
        </w:rPr>
      </w:pPr>
    </w:p>
    <w:p w14:paraId="1921671E" w14:textId="77777777" w:rsidR="00472267" w:rsidRDefault="00472267" w:rsidP="001034D9">
      <w:pPr>
        <w:spacing w:after="0" w:line="360" w:lineRule="auto"/>
        <w:rPr>
          <w:rFonts w:asciiTheme="minorHAnsi" w:hAnsiTheme="minorHAnsi" w:cstheme="minorHAnsi"/>
          <w:sz w:val="32"/>
          <w:szCs w:val="32"/>
          <w:u w:val="single"/>
        </w:rPr>
      </w:pPr>
    </w:p>
    <w:p w14:paraId="317DAA1D" w14:textId="77777777" w:rsidR="00472267" w:rsidRDefault="00472267" w:rsidP="001034D9">
      <w:pPr>
        <w:spacing w:after="0" w:line="360" w:lineRule="auto"/>
        <w:rPr>
          <w:rFonts w:asciiTheme="minorHAnsi" w:hAnsiTheme="minorHAnsi" w:cstheme="minorHAnsi"/>
          <w:sz w:val="32"/>
          <w:szCs w:val="32"/>
          <w:u w:val="single"/>
        </w:rPr>
      </w:pPr>
    </w:p>
    <w:p w14:paraId="3CF3E790" w14:textId="77777777" w:rsidR="00472267" w:rsidRDefault="00472267" w:rsidP="001034D9">
      <w:pPr>
        <w:spacing w:after="0" w:line="360" w:lineRule="auto"/>
        <w:rPr>
          <w:rFonts w:asciiTheme="minorHAnsi" w:hAnsiTheme="minorHAnsi" w:cstheme="minorHAnsi"/>
          <w:sz w:val="32"/>
          <w:szCs w:val="32"/>
          <w:u w:val="single"/>
        </w:rPr>
      </w:pPr>
    </w:p>
    <w:p w14:paraId="74074EA9" w14:textId="77777777" w:rsidR="00472267" w:rsidRDefault="00472267" w:rsidP="001034D9">
      <w:pPr>
        <w:spacing w:after="0" w:line="360" w:lineRule="auto"/>
        <w:rPr>
          <w:rFonts w:asciiTheme="minorHAnsi" w:hAnsiTheme="minorHAnsi" w:cstheme="minorHAnsi"/>
          <w:sz w:val="32"/>
          <w:szCs w:val="32"/>
          <w:u w:val="single"/>
        </w:rPr>
      </w:pPr>
    </w:p>
    <w:p w14:paraId="576190F2" w14:textId="77777777" w:rsidR="00472267" w:rsidRDefault="00472267" w:rsidP="001034D9">
      <w:pPr>
        <w:spacing w:after="0" w:line="360" w:lineRule="auto"/>
        <w:rPr>
          <w:rFonts w:asciiTheme="minorHAnsi" w:hAnsiTheme="minorHAnsi" w:cstheme="minorHAnsi"/>
          <w:sz w:val="32"/>
          <w:szCs w:val="32"/>
          <w:u w:val="single"/>
        </w:rPr>
      </w:pPr>
    </w:p>
    <w:p w14:paraId="55026EF3"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596754B7" w14:textId="77777777" w:rsidR="00175B74" w:rsidRDefault="00CA218E" w:rsidP="00F0404A">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6C29D4A8" w14:textId="77777777" w:rsidR="00175B74" w:rsidRDefault="00175B74" w:rsidP="00175B74">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 xml:space="preserve">The title of this selection is “Centerfield Ballhawk”. Using your answers from the questions above and class discussion, </w:t>
      </w:r>
      <w:r w:rsidR="00472267">
        <w:rPr>
          <w:rFonts w:asciiTheme="minorHAnsi" w:hAnsiTheme="minorHAnsi" w:cstheme="minorHAnsi"/>
          <w:i/>
          <w:sz w:val="24"/>
          <w:szCs w:val="24"/>
        </w:rPr>
        <w:t xml:space="preserve">write an explanation about why the author or publisher chose this title.  </w:t>
      </w:r>
      <w:r>
        <w:rPr>
          <w:rFonts w:asciiTheme="minorHAnsi" w:hAnsiTheme="minorHAnsi" w:cstheme="minorHAnsi"/>
          <w:i/>
          <w:sz w:val="24"/>
          <w:szCs w:val="24"/>
        </w:rPr>
        <w:t>Be sure to clearly cite evidence from the text</w:t>
      </w:r>
      <w:r w:rsidR="00472267">
        <w:rPr>
          <w:rFonts w:asciiTheme="minorHAnsi" w:hAnsiTheme="minorHAnsi" w:cstheme="minorHAnsi"/>
          <w:i/>
          <w:sz w:val="24"/>
          <w:szCs w:val="24"/>
        </w:rPr>
        <w:t xml:space="preserve"> to support </w:t>
      </w:r>
      <w:r>
        <w:rPr>
          <w:rFonts w:asciiTheme="minorHAnsi" w:hAnsiTheme="minorHAnsi" w:cstheme="minorHAnsi"/>
          <w:i/>
          <w:sz w:val="24"/>
          <w:szCs w:val="24"/>
        </w:rPr>
        <w:t>your answer.</w:t>
      </w:r>
    </w:p>
    <w:p w14:paraId="1BD02B9E" w14:textId="77777777" w:rsidR="00175B74" w:rsidRDefault="00175B74" w:rsidP="00175B74">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Answer:  A proficient answer should</w:t>
      </w:r>
      <w:r w:rsidR="0030560E">
        <w:rPr>
          <w:rFonts w:asciiTheme="minorHAnsi" w:hAnsiTheme="minorHAnsi" w:cstheme="minorHAnsi"/>
          <w:sz w:val="24"/>
          <w:szCs w:val="24"/>
        </w:rPr>
        <w:t xml:space="preserve"> include:</w:t>
      </w:r>
    </w:p>
    <w:p w14:paraId="1C26062C" w14:textId="77777777" w:rsidR="006510E9" w:rsidRPr="009F571D" w:rsidRDefault="00175B74" w:rsidP="009F571D">
      <w:pPr>
        <w:spacing w:after="0" w:line="360" w:lineRule="auto"/>
        <w:ind w:left="1080"/>
        <w:rPr>
          <w:rFonts w:asciiTheme="minorHAnsi" w:hAnsiTheme="minorHAnsi" w:cstheme="minorHAnsi"/>
          <w:sz w:val="24"/>
          <w:szCs w:val="24"/>
        </w:rPr>
      </w:pPr>
      <w:r w:rsidRPr="009F571D">
        <w:rPr>
          <w:rFonts w:asciiTheme="minorHAnsi" w:hAnsiTheme="minorHAnsi" w:cstheme="minorHAnsi"/>
          <w:sz w:val="24"/>
          <w:szCs w:val="24"/>
        </w:rPr>
        <w:t>Students should explain</w:t>
      </w:r>
      <w:r w:rsidR="00263E1F" w:rsidRPr="009F571D">
        <w:rPr>
          <w:rFonts w:asciiTheme="minorHAnsi" w:hAnsiTheme="minorHAnsi" w:cstheme="minorHAnsi"/>
          <w:sz w:val="24"/>
          <w:szCs w:val="24"/>
        </w:rPr>
        <w:t xml:space="preserve"> how </w:t>
      </w:r>
      <w:r w:rsidRPr="009F571D">
        <w:rPr>
          <w:rFonts w:asciiTheme="minorHAnsi" w:hAnsiTheme="minorHAnsi" w:cstheme="minorHAnsi"/>
          <w:sz w:val="24"/>
          <w:szCs w:val="24"/>
        </w:rPr>
        <w:t xml:space="preserve">Jose’ </w:t>
      </w:r>
      <w:r w:rsidR="0030560E" w:rsidRPr="009F571D">
        <w:rPr>
          <w:rFonts w:asciiTheme="minorHAnsi" w:hAnsiTheme="minorHAnsi" w:cstheme="minorHAnsi"/>
          <w:sz w:val="24"/>
          <w:szCs w:val="24"/>
        </w:rPr>
        <w:t>is a “Centerfield Ballhawk” because he can m</w:t>
      </w:r>
      <w:r w:rsidR="006510E9" w:rsidRPr="009F571D">
        <w:rPr>
          <w:rFonts w:asciiTheme="minorHAnsi" w:hAnsiTheme="minorHAnsi" w:cstheme="minorHAnsi"/>
          <w:sz w:val="24"/>
          <w:szCs w:val="24"/>
        </w:rPr>
        <w:t>ake catches</w:t>
      </w:r>
      <w:r w:rsidR="0030560E" w:rsidRPr="009F571D">
        <w:rPr>
          <w:rFonts w:asciiTheme="minorHAnsi" w:hAnsiTheme="minorHAnsi" w:cstheme="minorHAnsi"/>
          <w:sz w:val="24"/>
          <w:szCs w:val="24"/>
        </w:rPr>
        <w:t xml:space="preserve"> in</w:t>
      </w:r>
      <w:r w:rsidR="0090190F" w:rsidRPr="009F571D">
        <w:rPr>
          <w:rFonts w:asciiTheme="minorHAnsi" w:hAnsiTheme="minorHAnsi" w:cstheme="minorHAnsi"/>
          <w:sz w:val="24"/>
          <w:szCs w:val="24"/>
        </w:rPr>
        <w:t xml:space="preserve"> the</w:t>
      </w:r>
      <w:r w:rsidR="00263E1F" w:rsidRPr="009F571D">
        <w:rPr>
          <w:rFonts w:asciiTheme="minorHAnsi" w:hAnsiTheme="minorHAnsi" w:cstheme="minorHAnsi"/>
          <w:sz w:val="24"/>
          <w:szCs w:val="24"/>
        </w:rPr>
        <w:t xml:space="preserve"> centerfield</w:t>
      </w:r>
      <w:r w:rsidR="006510E9" w:rsidRPr="009F571D">
        <w:rPr>
          <w:rFonts w:asciiTheme="minorHAnsi" w:hAnsiTheme="minorHAnsi" w:cstheme="minorHAnsi"/>
          <w:sz w:val="24"/>
          <w:szCs w:val="24"/>
        </w:rPr>
        <w:t xml:space="preserve"> that most players </w:t>
      </w:r>
      <w:r w:rsidR="0030560E" w:rsidRPr="009F571D">
        <w:rPr>
          <w:rFonts w:asciiTheme="minorHAnsi" w:hAnsiTheme="minorHAnsi" w:cstheme="minorHAnsi"/>
          <w:sz w:val="24"/>
          <w:szCs w:val="24"/>
        </w:rPr>
        <w:t xml:space="preserve">would miss.  Evidence from the text that supports this statement </w:t>
      </w:r>
      <w:r w:rsidR="0090190F" w:rsidRPr="009F571D">
        <w:rPr>
          <w:rFonts w:asciiTheme="minorHAnsi" w:hAnsiTheme="minorHAnsi" w:cstheme="minorHAnsi"/>
          <w:sz w:val="24"/>
          <w:szCs w:val="24"/>
        </w:rPr>
        <w:t xml:space="preserve">may </w:t>
      </w:r>
      <w:r w:rsidR="0030560E" w:rsidRPr="009F571D">
        <w:rPr>
          <w:rFonts w:asciiTheme="minorHAnsi" w:hAnsiTheme="minorHAnsi" w:cstheme="minorHAnsi"/>
          <w:sz w:val="24"/>
          <w:szCs w:val="24"/>
        </w:rPr>
        <w:t>include the following examples which highlight his talents as a centerfielder:</w:t>
      </w:r>
    </w:p>
    <w:p w14:paraId="79C77B2E" w14:textId="77777777" w:rsidR="006510E9" w:rsidRDefault="006510E9" w:rsidP="00175B74">
      <w:pPr>
        <w:pStyle w:val="ListParagraph"/>
        <w:spacing w:after="0" w:line="360" w:lineRule="auto"/>
        <w:ind w:left="1891"/>
        <w:rPr>
          <w:rFonts w:asciiTheme="minorHAnsi" w:hAnsiTheme="minorHAnsi" w:cstheme="minorHAnsi"/>
          <w:sz w:val="24"/>
          <w:szCs w:val="24"/>
        </w:rPr>
      </w:pPr>
      <w:r>
        <w:rPr>
          <w:rFonts w:asciiTheme="minorHAnsi" w:hAnsiTheme="minorHAnsi" w:cstheme="minorHAnsi"/>
          <w:sz w:val="24"/>
          <w:szCs w:val="24"/>
        </w:rPr>
        <w:t>-page 335-Jose’ started to run back the instant he had seen it hit</w:t>
      </w:r>
    </w:p>
    <w:p w14:paraId="74CD9290" w14:textId="77777777" w:rsidR="006510E9" w:rsidRDefault="006510E9" w:rsidP="00175B74">
      <w:pPr>
        <w:pStyle w:val="ListParagraph"/>
        <w:spacing w:after="0" w:line="360" w:lineRule="auto"/>
        <w:ind w:left="1891"/>
        <w:rPr>
          <w:rFonts w:asciiTheme="minorHAnsi" w:hAnsiTheme="minorHAnsi" w:cstheme="minorHAnsi"/>
          <w:sz w:val="24"/>
          <w:szCs w:val="24"/>
        </w:rPr>
      </w:pPr>
      <w:r>
        <w:rPr>
          <w:rFonts w:asciiTheme="minorHAnsi" w:hAnsiTheme="minorHAnsi" w:cstheme="minorHAnsi"/>
          <w:sz w:val="24"/>
          <w:szCs w:val="24"/>
        </w:rPr>
        <w:t>-</w:t>
      </w:r>
      <w:r w:rsidR="00175B74">
        <w:rPr>
          <w:rFonts w:asciiTheme="minorHAnsi" w:hAnsiTheme="minorHAnsi" w:cstheme="minorHAnsi"/>
          <w:sz w:val="24"/>
          <w:szCs w:val="24"/>
        </w:rPr>
        <w:t>page 336</w:t>
      </w:r>
      <w:r>
        <w:rPr>
          <w:rFonts w:asciiTheme="minorHAnsi" w:hAnsiTheme="minorHAnsi" w:cstheme="minorHAnsi"/>
          <w:sz w:val="24"/>
          <w:szCs w:val="24"/>
        </w:rPr>
        <w:t>-</w:t>
      </w:r>
      <w:r w:rsidR="00175B74">
        <w:rPr>
          <w:rFonts w:asciiTheme="minorHAnsi" w:hAnsiTheme="minorHAnsi" w:cstheme="minorHAnsi"/>
          <w:sz w:val="24"/>
          <w:szCs w:val="24"/>
        </w:rPr>
        <w:t xml:space="preserve">he was almost up against the fence when the ball came flying down over his head.  He jumped-and </w:t>
      </w:r>
    </w:p>
    <w:p w14:paraId="0D7C8C16" w14:textId="77777777" w:rsidR="00175B74" w:rsidRDefault="006510E9" w:rsidP="00175B74">
      <w:pPr>
        <w:pStyle w:val="ListParagraph"/>
        <w:spacing w:after="0" w:line="360" w:lineRule="auto"/>
        <w:ind w:left="1891"/>
        <w:rPr>
          <w:rFonts w:asciiTheme="minorHAnsi" w:hAnsiTheme="minorHAnsi" w:cstheme="minorHAnsi"/>
          <w:sz w:val="24"/>
          <w:szCs w:val="24"/>
        </w:rPr>
      </w:pPr>
      <w:r>
        <w:rPr>
          <w:rFonts w:asciiTheme="minorHAnsi" w:hAnsiTheme="minorHAnsi" w:cstheme="minorHAnsi"/>
          <w:sz w:val="24"/>
          <w:szCs w:val="24"/>
        </w:rPr>
        <w:t xml:space="preserve">  </w:t>
      </w:r>
      <w:r w:rsidR="00175B74">
        <w:rPr>
          <w:rFonts w:asciiTheme="minorHAnsi" w:hAnsiTheme="minorHAnsi" w:cstheme="minorHAnsi"/>
          <w:sz w:val="24"/>
          <w:szCs w:val="24"/>
        </w:rPr>
        <w:t>caught it!</w:t>
      </w:r>
    </w:p>
    <w:p w14:paraId="7E16DF83" w14:textId="77777777" w:rsidR="006510E9" w:rsidRDefault="006510E9" w:rsidP="00175B74">
      <w:pPr>
        <w:pStyle w:val="ListParagraph"/>
        <w:spacing w:after="0" w:line="360" w:lineRule="auto"/>
        <w:ind w:left="1891"/>
        <w:rPr>
          <w:rFonts w:asciiTheme="minorHAnsi" w:hAnsiTheme="minorHAnsi" w:cstheme="minorHAnsi"/>
          <w:sz w:val="24"/>
          <w:szCs w:val="24"/>
        </w:rPr>
      </w:pPr>
      <w:r>
        <w:rPr>
          <w:rFonts w:asciiTheme="minorHAnsi" w:hAnsiTheme="minorHAnsi" w:cstheme="minorHAnsi"/>
          <w:sz w:val="24"/>
          <w:szCs w:val="24"/>
        </w:rPr>
        <w:t>-page 340-Jose’ was after it like a gazelle.  He knew he had to catch that ball or the game was over.</w:t>
      </w:r>
    </w:p>
    <w:p w14:paraId="4E899548" w14:textId="77777777" w:rsidR="006510E9" w:rsidRDefault="006510E9" w:rsidP="00175B74">
      <w:pPr>
        <w:pStyle w:val="ListParagraph"/>
        <w:spacing w:after="0" w:line="360" w:lineRule="auto"/>
        <w:ind w:left="1891"/>
        <w:rPr>
          <w:rFonts w:asciiTheme="minorHAnsi" w:hAnsiTheme="minorHAnsi" w:cstheme="minorHAnsi"/>
          <w:sz w:val="24"/>
          <w:szCs w:val="24"/>
        </w:rPr>
      </w:pPr>
      <w:r>
        <w:rPr>
          <w:rFonts w:asciiTheme="minorHAnsi" w:hAnsiTheme="minorHAnsi" w:cstheme="minorHAnsi"/>
          <w:sz w:val="24"/>
          <w:szCs w:val="24"/>
        </w:rPr>
        <w:t xml:space="preserve">-page 340-He dove, then felt the solid </w:t>
      </w:r>
      <w:r>
        <w:rPr>
          <w:rFonts w:asciiTheme="minorHAnsi" w:hAnsiTheme="minorHAnsi" w:cstheme="minorHAnsi"/>
          <w:i/>
          <w:sz w:val="24"/>
          <w:szCs w:val="24"/>
        </w:rPr>
        <w:t xml:space="preserve">thud! </w:t>
      </w:r>
      <w:r>
        <w:rPr>
          <w:rFonts w:asciiTheme="minorHAnsi" w:hAnsiTheme="minorHAnsi" w:cstheme="minorHAnsi"/>
          <w:sz w:val="24"/>
          <w:szCs w:val="24"/>
        </w:rPr>
        <w:t>as the ball landed squarely in his glove.</w:t>
      </w:r>
    </w:p>
    <w:p w14:paraId="0F30CC31" w14:textId="77777777" w:rsidR="009F571D" w:rsidRDefault="006510E9" w:rsidP="006510E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p>
    <w:p w14:paraId="5E162FE4" w14:textId="77777777" w:rsidR="006510E9" w:rsidRPr="006510E9" w:rsidRDefault="006510E9" w:rsidP="006510E9">
      <w:pPr>
        <w:spacing w:after="0" w:line="360" w:lineRule="auto"/>
        <w:rPr>
          <w:rFonts w:asciiTheme="minorHAnsi" w:hAnsiTheme="minorHAnsi" w:cstheme="minorHAnsi"/>
          <w:sz w:val="24"/>
          <w:szCs w:val="24"/>
        </w:rPr>
      </w:pPr>
    </w:p>
    <w:p w14:paraId="14383198" w14:textId="77777777" w:rsidR="00CA07EF" w:rsidRPr="009F571D" w:rsidRDefault="006510E9" w:rsidP="00CA07EF">
      <w:pPr>
        <w:spacing w:after="0" w:line="360" w:lineRule="auto"/>
        <w:rPr>
          <w:rFonts w:asciiTheme="minorHAnsi" w:hAnsiTheme="minorHAnsi" w:cstheme="minorHAnsi"/>
          <w:sz w:val="32"/>
          <w:szCs w:val="28"/>
          <w:u w:val="single"/>
        </w:rPr>
      </w:pPr>
      <w:r w:rsidRPr="009F571D">
        <w:rPr>
          <w:rFonts w:asciiTheme="minorHAnsi" w:hAnsiTheme="minorHAnsi" w:cstheme="minorHAnsi"/>
          <w:sz w:val="32"/>
          <w:szCs w:val="24"/>
        </w:rPr>
        <w:t xml:space="preserve"> </w:t>
      </w:r>
      <w:r w:rsidR="0090190F" w:rsidRPr="009F571D">
        <w:rPr>
          <w:rFonts w:asciiTheme="minorHAnsi" w:hAnsiTheme="minorHAnsi" w:cstheme="minorHAnsi"/>
          <w:sz w:val="32"/>
          <w:szCs w:val="28"/>
          <w:u w:val="single"/>
        </w:rPr>
        <w:t xml:space="preserve">Note </w:t>
      </w:r>
      <w:r w:rsidR="00CA07EF" w:rsidRPr="009F571D">
        <w:rPr>
          <w:rFonts w:asciiTheme="minorHAnsi" w:hAnsiTheme="minorHAnsi" w:cstheme="minorHAnsi"/>
          <w:sz w:val="32"/>
          <w:szCs w:val="28"/>
          <w:u w:val="single"/>
        </w:rPr>
        <w:t>to Teacher</w:t>
      </w:r>
    </w:p>
    <w:p w14:paraId="4AD3600C" w14:textId="77777777" w:rsidR="009F571D" w:rsidRDefault="0030560E" w:rsidP="0018635B">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Although not overly complex, this story may present some difficulty </w:t>
      </w:r>
      <w:r w:rsidR="0090190F">
        <w:rPr>
          <w:rFonts w:asciiTheme="minorHAnsi" w:hAnsiTheme="minorHAnsi" w:cstheme="minorHAnsi"/>
          <w:sz w:val="24"/>
          <w:szCs w:val="24"/>
        </w:rPr>
        <w:t xml:space="preserve">for </w:t>
      </w:r>
      <w:r>
        <w:rPr>
          <w:rFonts w:asciiTheme="minorHAnsi" w:hAnsiTheme="minorHAnsi" w:cstheme="minorHAnsi"/>
          <w:sz w:val="24"/>
          <w:szCs w:val="24"/>
        </w:rPr>
        <w:t xml:space="preserve">students that are not familiar with the game of baseball.  </w:t>
      </w:r>
      <w:r w:rsidR="005F1189">
        <w:rPr>
          <w:rFonts w:asciiTheme="minorHAnsi" w:hAnsiTheme="minorHAnsi" w:cstheme="minorHAnsi"/>
          <w:sz w:val="24"/>
          <w:szCs w:val="24"/>
        </w:rPr>
        <w:t xml:space="preserve"> </w:t>
      </w:r>
    </w:p>
    <w:p w14:paraId="2A187F4F" w14:textId="77777777" w:rsidR="009F571D" w:rsidRDefault="009F571D" w:rsidP="0018635B">
      <w:pPr>
        <w:spacing w:after="0" w:line="360" w:lineRule="auto"/>
        <w:rPr>
          <w:rFonts w:asciiTheme="minorHAnsi" w:hAnsiTheme="minorHAnsi" w:cstheme="minorHAnsi"/>
          <w:sz w:val="24"/>
          <w:szCs w:val="24"/>
        </w:rPr>
      </w:pPr>
    </w:p>
    <w:p w14:paraId="08D8B01A" w14:textId="77777777" w:rsidR="009F571D" w:rsidRDefault="009F571D" w:rsidP="0018635B">
      <w:pPr>
        <w:spacing w:after="0" w:line="360" w:lineRule="auto"/>
        <w:rPr>
          <w:rFonts w:asciiTheme="minorHAnsi" w:hAnsiTheme="minorHAnsi" w:cstheme="minorHAnsi"/>
          <w:sz w:val="24"/>
          <w:szCs w:val="24"/>
        </w:rPr>
      </w:pPr>
    </w:p>
    <w:p w14:paraId="7BE883F9" w14:textId="77777777" w:rsidR="009F571D" w:rsidRDefault="009F571D" w:rsidP="0018635B">
      <w:pPr>
        <w:spacing w:after="0" w:line="360" w:lineRule="auto"/>
        <w:rPr>
          <w:rFonts w:asciiTheme="minorHAnsi" w:hAnsiTheme="minorHAnsi" w:cstheme="minorHAnsi"/>
          <w:sz w:val="24"/>
          <w:szCs w:val="24"/>
        </w:rPr>
        <w:sectPr w:rsidR="009F571D">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5AA6A2C" w14:textId="77777777" w:rsidR="00A335FA" w:rsidRPr="00C35538" w:rsidRDefault="00A335FA" w:rsidP="00A335FA">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75B7C6A4" w14:textId="77777777" w:rsidR="00A335FA" w:rsidRPr="00887983" w:rsidRDefault="00A335FA" w:rsidP="00A335F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264C654F" w14:textId="77777777" w:rsidR="00A335FA" w:rsidRPr="00BB4479" w:rsidRDefault="00A335FA" w:rsidP="00A335FA">
      <w:pPr>
        <w:rPr>
          <w:rFonts w:cstheme="minorHAnsi"/>
          <w:b/>
          <w:sz w:val="28"/>
          <w:szCs w:val="28"/>
        </w:rPr>
      </w:pPr>
      <w:r w:rsidRPr="00C35538">
        <w:rPr>
          <w:rFonts w:cstheme="minorHAnsi"/>
          <w:b/>
          <w:sz w:val="28"/>
          <w:szCs w:val="28"/>
        </w:rPr>
        <w:t xml:space="preserve">Before the reading:  </w:t>
      </w:r>
    </w:p>
    <w:p w14:paraId="5BD7588C" w14:textId="77777777" w:rsidR="00A335FA" w:rsidRPr="00C35538" w:rsidRDefault="00A335FA" w:rsidP="00A335FA">
      <w:pPr>
        <w:pStyle w:val="ListParagraph"/>
        <w:numPr>
          <w:ilvl w:val="0"/>
          <w:numId w:val="21"/>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F6CCC52" w14:textId="77777777" w:rsidR="00A335FA" w:rsidRPr="00C35538" w:rsidRDefault="00A335FA" w:rsidP="00A335FA">
      <w:pPr>
        <w:pStyle w:val="ListParagraph"/>
        <w:rPr>
          <w:rFonts w:cstheme="minorHAnsi"/>
        </w:rPr>
      </w:pPr>
    </w:p>
    <w:p w14:paraId="3BE76159" w14:textId="77777777" w:rsidR="00A335FA" w:rsidRDefault="00A335FA" w:rsidP="00A335FA">
      <w:pPr>
        <w:pStyle w:val="ListParagraph"/>
        <w:numPr>
          <w:ilvl w:val="0"/>
          <w:numId w:val="23"/>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368E5B0A" w14:textId="77777777" w:rsidR="00A335FA" w:rsidRPr="00C35538" w:rsidRDefault="00A335FA" w:rsidP="00A335FA">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E4761F5" w14:textId="77777777" w:rsidR="00A335FA" w:rsidRDefault="00A335FA" w:rsidP="00A335FA">
      <w:pPr>
        <w:pStyle w:val="ListParagraph"/>
        <w:numPr>
          <w:ilvl w:val="0"/>
          <w:numId w:val="2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385A6E1" w14:textId="77777777" w:rsidR="00A335FA" w:rsidRDefault="00A335FA" w:rsidP="00A335FA">
      <w:pPr>
        <w:pStyle w:val="ListParagraph"/>
        <w:numPr>
          <w:ilvl w:val="0"/>
          <w:numId w:val="2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95FEC65" w14:textId="77777777" w:rsidR="00A335FA" w:rsidRDefault="00A335FA" w:rsidP="00A335FA">
      <w:pPr>
        <w:pStyle w:val="ListParagraph"/>
        <w:numPr>
          <w:ilvl w:val="0"/>
          <w:numId w:val="27"/>
        </w:numPr>
        <w:spacing w:after="160" w:line="256" w:lineRule="auto"/>
        <w:rPr>
          <w:rFonts w:cstheme="minorHAnsi"/>
        </w:rPr>
      </w:pPr>
      <w:r>
        <w:rPr>
          <w:rFonts w:cstheme="minorHAnsi"/>
        </w:rPr>
        <w:t xml:space="preserve">Keep a word wall or word bank where these new words can be added and that students can access later. </w:t>
      </w:r>
    </w:p>
    <w:p w14:paraId="0FFC8C53" w14:textId="77777777" w:rsidR="00A335FA" w:rsidRDefault="00A335FA" w:rsidP="00A335FA">
      <w:pPr>
        <w:pStyle w:val="ListParagraph"/>
        <w:numPr>
          <w:ilvl w:val="0"/>
          <w:numId w:val="2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6A01761" w14:textId="77777777" w:rsidR="00A335FA" w:rsidRDefault="00A335FA" w:rsidP="00A335FA">
      <w:pPr>
        <w:pStyle w:val="ListParagraph"/>
        <w:numPr>
          <w:ilvl w:val="0"/>
          <w:numId w:val="27"/>
        </w:numPr>
        <w:spacing w:after="160" w:line="256" w:lineRule="auto"/>
        <w:rPr>
          <w:rFonts w:cstheme="minorHAnsi"/>
        </w:rPr>
      </w:pPr>
      <w:r>
        <w:rPr>
          <w:rFonts w:cstheme="minorHAnsi"/>
        </w:rPr>
        <w:t>Create pictures using the word. These can even be added to your word wall!</w:t>
      </w:r>
    </w:p>
    <w:p w14:paraId="26ADCC2A" w14:textId="77777777" w:rsidR="00A335FA" w:rsidRDefault="00A335FA" w:rsidP="00A335FA">
      <w:pPr>
        <w:pStyle w:val="ListParagraph"/>
        <w:numPr>
          <w:ilvl w:val="0"/>
          <w:numId w:val="27"/>
        </w:numPr>
        <w:spacing w:after="160" w:line="256" w:lineRule="auto"/>
        <w:rPr>
          <w:rFonts w:cstheme="minorHAnsi"/>
        </w:rPr>
      </w:pPr>
      <w:r w:rsidRPr="00887983">
        <w:rPr>
          <w:rFonts w:cstheme="minorHAnsi"/>
        </w:rPr>
        <w:t xml:space="preserve">Create lists of synonyms and antonyms for the word. </w:t>
      </w:r>
      <w:bookmarkStart w:id="2" w:name="_Hlk525125549"/>
    </w:p>
    <w:p w14:paraId="747E3E9F" w14:textId="77777777" w:rsidR="00A335FA" w:rsidRPr="00887983" w:rsidRDefault="00A335FA" w:rsidP="00A335FA">
      <w:pPr>
        <w:pStyle w:val="ListParagraph"/>
        <w:numPr>
          <w:ilvl w:val="0"/>
          <w:numId w:val="2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2A355206" w14:textId="77777777" w:rsidR="00A335FA" w:rsidRPr="00BA3B4C" w:rsidRDefault="00A335FA" w:rsidP="00A335FA">
      <w:pPr>
        <w:pStyle w:val="ListParagraph"/>
        <w:numPr>
          <w:ilvl w:val="1"/>
          <w:numId w:val="2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A98782F" w14:textId="77777777" w:rsidR="00A335FA" w:rsidRDefault="00A335FA" w:rsidP="00A335FA">
      <w:pPr>
        <w:pStyle w:val="ListParagraph"/>
        <w:ind w:left="1440"/>
        <w:rPr>
          <w:rFonts w:cstheme="minorHAnsi"/>
        </w:rPr>
      </w:pPr>
    </w:p>
    <w:p w14:paraId="26479245" w14:textId="77777777" w:rsidR="00A335FA" w:rsidRPr="00580EBE" w:rsidRDefault="00A335FA" w:rsidP="00A335FA">
      <w:pPr>
        <w:pStyle w:val="ListParagraph"/>
        <w:numPr>
          <w:ilvl w:val="0"/>
          <w:numId w:val="22"/>
        </w:numPr>
        <w:spacing w:after="160" w:line="254" w:lineRule="auto"/>
        <w:rPr>
          <w:rFonts w:cstheme="minorHAnsi"/>
        </w:rPr>
      </w:pPr>
      <w:r w:rsidRPr="00580EBE">
        <w:rPr>
          <w:rFonts w:cstheme="minorHAnsi"/>
        </w:rPr>
        <w:lastRenderedPageBreak/>
        <w:t xml:space="preserve">Use graphic organizers to help introduce content. </w:t>
      </w:r>
    </w:p>
    <w:p w14:paraId="22C329D3" w14:textId="77777777" w:rsidR="00A335FA" w:rsidRDefault="00A335FA" w:rsidP="00A335FA">
      <w:pPr>
        <w:pStyle w:val="ListParagraph"/>
        <w:rPr>
          <w:rFonts w:cstheme="minorHAnsi"/>
          <w:b/>
        </w:rPr>
      </w:pPr>
    </w:p>
    <w:p w14:paraId="34284571" w14:textId="77777777" w:rsidR="00A335FA" w:rsidRDefault="00A335FA" w:rsidP="00A335FA">
      <w:pPr>
        <w:pStyle w:val="ListParagraph"/>
        <w:rPr>
          <w:rFonts w:cstheme="minorHAnsi"/>
          <w:b/>
        </w:rPr>
      </w:pPr>
      <w:r>
        <w:rPr>
          <w:rFonts w:cstheme="minorHAnsi"/>
          <w:b/>
        </w:rPr>
        <w:t xml:space="preserve">Examples of Activities:  </w:t>
      </w:r>
    </w:p>
    <w:p w14:paraId="07FCC5F6" w14:textId="77777777" w:rsidR="00A335FA" w:rsidRPr="00580EBE" w:rsidRDefault="00A335FA" w:rsidP="00A335FA">
      <w:pPr>
        <w:pStyle w:val="ListParagraph"/>
        <w:numPr>
          <w:ilvl w:val="0"/>
          <w:numId w:val="24"/>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074333E8" w14:textId="77777777" w:rsidR="00A335FA" w:rsidRPr="00580EBE" w:rsidRDefault="00A335FA" w:rsidP="00A335FA">
      <w:pPr>
        <w:pStyle w:val="ListParagraph"/>
        <w:numPr>
          <w:ilvl w:val="0"/>
          <w:numId w:val="2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382AEDF9" w14:textId="77777777" w:rsidR="00A335FA" w:rsidRPr="00BB4479" w:rsidRDefault="00A335FA" w:rsidP="00A335FA">
      <w:pPr>
        <w:pStyle w:val="ListParagraph"/>
        <w:numPr>
          <w:ilvl w:val="0"/>
          <w:numId w:val="2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61F8471E" w14:textId="77777777" w:rsidR="00A335FA" w:rsidRDefault="00A335FA" w:rsidP="00A335FA">
      <w:pPr>
        <w:pStyle w:val="ListParagraph"/>
        <w:rPr>
          <w:rFonts w:cstheme="minorHAnsi"/>
        </w:rPr>
      </w:pPr>
    </w:p>
    <w:p w14:paraId="0CCD25B0" w14:textId="77777777" w:rsidR="00A335FA" w:rsidRDefault="00A335FA" w:rsidP="00A335FA">
      <w:pPr>
        <w:rPr>
          <w:rFonts w:cstheme="minorHAnsi"/>
          <w:b/>
        </w:rPr>
      </w:pPr>
      <w:r w:rsidRPr="00580EBE">
        <w:rPr>
          <w:rFonts w:cstheme="minorHAnsi"/>
          <w:b/>
          <w:sz w:val="28"/>
          <w:szCs w:val="28"/>
        </w:rPr>
        <w:t>During reading</w:t>
      </w:r>
      <w:r>
        <w:rPr>
          <w:rFonts w:cstheme="minorHAnsi"/>
          <w:b/>
        </w:rPr>
        <w:t xml:space="preserve">:  </w:t>
      </w:r>
    </w:p>
    <w:p w14:paraId="352B97F8" w14:textId="77777777" w:rsidR="00A335FA" w:rsidRDefault="00A335FA" w:rsidP="00A335FA">
      <w:pPr>
        <w:pStyle w:val="ListParagraph"/>
        <w:rPr>
          <w:rFonts w:cstheme="minorHAnsi"/>
        </w:rPr>
      </w:pPr>
    </w:p>
    <w:p w14:paraId="6471E66C" w14:textId="77777777" w:rsidR="00A335FA" w:rsidRDefault="00A335FA" w:rsidP="00A335FA">
      <w:pPr>
        <w:pStyle w:val="ListParagraph"/>
        <w:numPr>
          <w:ilvl w:val="0"/>
          <w:numId w:val="2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00A1BB91" w14:textId="77777777" w:rsidR="00A335FA" w:rsidRDefault="00A335FA" w:rsidP="00A335FA">
      <w:pPr>
        <w:pStyle w:val="ListParagraph"/>
        <w:rPr>
          <w:rFonts w:cstheme="minorHAnsi"/>
        </w:rPr>
      </w:pPr>
    </w:p>
    <w:p w14:paraId="57A56697" w14:textId="77777777" w:rsidR="00A335FA" w:rsidRDefault="00A335FA" w:rsidP="00A335FA">
      <w:pPr>
        <w:pStyle w:val="ListParagraph"/>
        <w:numPr>
          <w:ilvl w:val="0"/>
          <w:numId w:val="2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F5DA28B" w14:textId="77777777" w:rsidR="00A335FA" w:rsidRDefault="00A335FA" w:rsidP="00A335FA">
      <w:pPr>
        <w:pStyle w:val="ListParagraph"/>
        <w:rPr>
          <w:rFonts w:cstheme="minorHAnsi"/>
        </w:rPr>
      </w:pPr>
    </w:p>
    <w:p w14:paraId="4631A52F" w14:textId="77777777" w:rsidR="00A335FA" w:rsidRDefault="00A335FA" w:rsidP="00A335FA">
      <w:pPr>
        <w:pStyle w:val="ListParagraph"/>
        <w:numPr>
          <w:ilvl w:val="0"/>
          <w:numId w:val="2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99ACB1F" w14:textId="77777777" w:rsidR="00A335FA" w:rsidRDefault="00A335FA" w:rsidP="00A335FA">
      <w:pPr>
        <w:pStyle w:val="ListParagraph"/>
        <w:rPr>
          <w:rFonts w:cstheme="minorHAnsi"/>
        </w:rPr>
      </w:pPr>
    </w:p>
    <w:p w14:paraId="426F564E" w14:textId="77777777" w:rsidR="00A335FA" w:rsidRDefault="00A335FA" w:rsidP="00A335FA">
      <w:pPr>
        <w:pStyle w:val="ListParagraph"/>
        <w:numPr>
          <w:ilvl w:val="0"/>
          <w:numId w:val="2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14:paraId="444EB37F" w14:textId="77777777" w:rsidR="00A335FA" w:rsidRDefault="00A335FA" w:rsidP="00A335FA">
      <w:pPr>
        <w:pStyle w:val="ListParagraph"/>
        <w:rPr>
          <w:rFonts w:cstheme="minorHAnsi"/>
        </w:rPr>
      </w:pPr>
    </w:p>
    <w:p w14:paraId="1A48DBB7" w14:textId="77777777" w:rsidR="00A335FA" w:rsidRPr="002822BB" w:rsidRDefault="00A335FA" w:rsidP="00A335FA">
      <w:pPr>
        <w:pStyle w:val="ListParagraph"/>
        <w:numPr>
          <w:ilvl w:val="0"/>
          <w:numId w:val="2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821C761" w14:textId="77777777" w:rsidR="00A335FA" w:rsidRDefault="00A335FA" w:rsidP="00A335FA">
      <w:pPr>
        <w:pStyle w:val="ListParagraph"/>
        <w:rPr>
          <w:rFonts w:cstheme="minorHAnsi"/>
          <w:b/>
        </w:rPr>
      </w:pPr>
      <w:r>
        <w:rPr>
          <w:rFonts w:cstheme="minorHAnsi"/>
          <w:b/>
        </w:rPr>
        <w:t xml:space="preserve">Examples of Activities:  </w:t>
      </w:r>
    </w:p>
    <w:p w14:paraId="42EAD484" w14:textId="77777777" w:rsidR="00A335FA" w:rsidRDefault="00A335FA" w:rsidP="00A335FA">
      <w:pPr>
        <w:pStyle w:val="ListParagraph"/>
        <w:numPr>
          <w:ilvl w:val="0"/>
          <w:numId w:val="29"/>
        </w:numPr>
        <w:spacing w:after="160" w:line="254" w:lineRule="auto"/>
        <w:rPr>
          <w:rFonts w:cstheme="minorHAnsi"/>
        </w:rPr>
      </w:pPr>
      <w:r>
        <w:rPr>
          <w:rFonts w:cstheme="minorHAnsi"/>
        </w:rPr>
        <w:t xml:space="preserve">Have students include the example from the text in their glossary that they created.  </w:t>
      </w:r>
    </w:p>
    <w:p w14:paraId="45E7A498" w14:textId="77777777" w:rsidR="00A335FA" w:rsidRDefault="00A335FA" w:rsidP="00A335FA">
      <w:pPr>
        <w:pStyle w:val="ListParagraph"/>
        <w:numPr>
          <w:ilvl w:val="0"/>
          <w:numId w:val="29"/>
        </w:numPr>
        <w:spacing w:after="160" w:line="254" w:lineRule="auto"/>
        <w:rPr>
          <w:rFonts w:cstheme="minorHAnsi"/>
        </w:rPr>
      </w:pPr>
      <w:r>
        <w:rPr>
          <w:rFonts w:cstheme="minorHAnsi"/>
        </w:rPr>
        <w:t xml:space="preserve">Create or find pictures that represent how the word was used in the passage.  </w:t>
      </w:r>
    </w:p>
    <w:p w14:paraId="62A2307C" w14:textId="77777777" w:rsidR="00A335FA" w:rsidRDefault="00A335FA" w:rsidP="00A335FA">
      <w:pPr>
        <w:pStyle w:val="ListParagraph"/>
        <w:numPr>
          <w:ilvl w:val="0"/>
          <w:numId w:val="29"/>
        </w:numPr>
        <w:spacing w:after="160" w:line="254" w:lineRule="auto"/>
        <w:rPr>
          <w:rFonts w:cstheme="minorHAnsi"/>
        </w:rPr>
      </w:pPr>
      <w:r>
        <w:rPr>
          <w:rFonts w:cstheme="minorHAnsi"/>
        </w:rPr>
        <w:t xml:space="preserve">Practice creating sentences using the word in the way it was using in the passage.  </w:t>
      </w:r>
    </w:p>
    <w:p w14:paraId="032AFA04" w14:textId="77777777" w:rsidR="00A335FA" w:rsidRDefault="00A335FA" w:rsidP="00A335FA">
      <w:pPr>
        <w:pStyle w:val="ListParagraph"/>
        <w:numPr>
          <w:ilvl w:val="0"/>
          <w:numId w:val="29"/>
        </w:numPr>
        <w:spacing w:after="160" w:line="254" w:lineRule="auto"/>
        <w:rPr>
          <w:rFonts w:cstheme="minorHAnsi"/>
        </w:rPr>
      </w:pPr>
      <w:r>
        <w:rPr>
          <w:rFonts w:cstheme="minorHAnsi"/>
        </w:rPr>
        <w:t xml:space="preserve">Have students discuss the author’s word choice.  </w:t>
      </w:r>
    </w:p>
    <w:p w14:paraId="22C60D53" w14:textId="77777777" w:rsidR="00A335FA" w:rsidRDefault="00A335FA" w:rsidP="00A335FA">
      <w:pPr>
        <w:pStyle w:val="ListParagraph"/>
        <w:rPr>
          <w:rFonts w:cstheme="minorHAnsi"/>
        </w:rPr>
      </w:pPr>
    </w:p>
    <w:p w14:paraId="22F9E087" w14:textId="77777777" w:rsidR="00A335FA" w:rsidRDefault="00A335FA" w:rsidP="00A335FA">
      <w:pPr>
        <w:pStyle w:val="ListParagraph"/>
        <w:numPr>
          <w:ilvl w:val="0"/>
          <w:numId w:val="19"/>
        </w:numPr>
        <w:spacing w:after="160" w:line="254" w:lineRule="auto"/>
        <w:rPr>
          <w:rFonts w:cstheme="minorHAnsi"/>
        </w:rPr>
      </w:pPr>
      <w:r>
        <w:rPr>
          <w:rFonts w:cstheme="minorHAnsi"/>
        </w:rPr>
        <w:t xml:space="preserve">Use graphic organizers to help organize content and thinking.  </w:t>
      </w:r>
    </w:p>
    <w:p w14:paraId="67276E70" w14:textId="77777777" w:rsidR="00A335FA" w:rsidRDefault="00A335FA" w:rsidP="00A335FA">
      <w:pPr>
        <w:pStyle w:val="ListParagraph"/>
        <w:rPr>
          <w:rFonts w:cstheme="minorHAnsi"/>
        </w:rPr>
      </w:pPr>
      <w:r>
        <w:rPr>
          <w:rFonts w:cstheme="minorHAnsi"/>
          <w:b/>
        </w:rPr>
        <w:t>Examples of Activities:</w:t>
      </w:r>
      <w:r>
        <w:rPr>
          <w:rFonts w:cstheme="minorHAnsi"/>
        </w:rPr>
        <w:t xml:space="preserve">  </w:t>
      </w:r>
    </w:p>
    <w:p w14:paraId="6EC49EE5" w14:textId="77777777" w:rsidR="00A335FA" w:rsidRDefault="00A335FA" w:rsidP="00A335FA">
      <w:pPr>
        <w:pStyle w:val="ListParagraph"/>
        <w:numPr>
          <w:ilvl w:val="0"/>
          <w:numId w:val="3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81099BA" w14:textId="77777777" w:rsidR="00A335FA" w:rsidRDefault="00A335FA" w:rsidP="00A335FA">
      <w:pPr>
        <w:pStyle w:val="ListParagraph"/>
        <w:numPr>
          <w:ilvl w:val="0"/>
          <w:numId w:val="3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FE622A6" w14:textId="77777777" w:rsidR="00A335FA" w:rsidRPr="003A0E41" w:rsidRDefault="00A335FA" w:rsidP="00A335FA">
      <w:pPr>
        <w:pStyle w:val="ListParagraph"/>
        <w:numPr>
          <w:ilvl w:val="0"/>
          <w:numId w:val="30"/>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3ACC2F58" w14:textId="77777777" w:rsidR="00A335FA" w:rsidRDefault="00A335FA" w:rsidP="00A335FA">
      <w:pPr>
        <w:pStyle w:val="ListParagraph"/>
        <w:numPr>
          <w:ilvl w:val="0"/>
          <w:numId w:val="19"/>
        </w:numPr>
        <w:spacing w:after="160" w:line="254" w:lineRule="auto"/>
        <w:rPr>
          <w:rFonts w:cstheme="minorHAnsi"/>
        </w:rPr>
      </w:pPr>
      <w:r>
        <w:rPr>
          <w:rFonts w:cstheme="minorHAnsi"/>
        </w:rPr>
        <w:t>Utilize any illustrations or text features that come with the story or passage to better understand the reading.</w:t>
      </w:r>
    </w:p>
    <w:p w14:paraId="46411251" w14:textId="77777777" w:rsidR="00A335FA" w:rsidRDefault="00A335FA" w:rsidP="00A335FA">
      <w:pPr>
        <w:pStyle w:val="ListParagraph"/>
        <w:numPr>
          <w:ilvl w:val="0"/>
          <w:numId w:val="1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96894FA" w14:textId="77777777" w:rsidR="00A335FA" w:rsidRPr="0059018A" w:rsidRDefault="00A335FA" w:rsidP="00A335FA">
      <w:pPr>
        <w:pStyle w:val="ListParagraph"/>
        <w:numPr>
          <w:ilvl w:val="0"/>
          <w:numId w:val="19"/>
        </w:numPr>
        <w:spacing w:after="160" w:line="254" w:lineRule="auto"/>
        <w:rPr>
          <w:rFonts w:cstheme="minorHAnsi"/>
        </w:rPr>
      </w:pPr>
      <w:r w:rsidRPr="0059018A">
        <w:rPr>
          <w:rFonts w:cstheme="minorHAnsi"/>
        </w:rPr>
        <w:t>Identify any text features such as captions and discuss how they contribute to meaning.</w:t>
      </w:r>
    </w:p>
    <w:p w14:paraId="4C2815B5" w14:textId="77777777" w:rsidR="00A335FA" w:rsidRPr="00782445" w:rsidRDefault="00A335FA" w:rsidP="00A335FA">
      <w:pPr>
        <w:pStyle w:val="ListParagraph"/>
        <w:rPr>
          <w:rFonts w:cstheme="minorHAnsi"/>
          <w:b/>
        </w:rPr>
      </w:pPr>
    </w:p>
    <w:p w14:paraId="38D5A742" w14:textId="77777777" w:rsidR="00A335FA" w:rsidRPr="00FA3362" w:rsidRDefault="00A335FA" w:rsidP="00A335FA">
      <w:pPr>
        <w:rPr>
          <w:rFonts w:cstheme="minorHAnsi"/>
          <w:b/>
          <w:sz w:val="28"/>
          <w:szCs w:val="28"/>
        </w:rPr>
      </w:pPr>
      <w:r w:rsidRPr="00FA3362">
        <w:rPr>
          <w:rFonts w:cstheme="minorHAnsi"/>
          <w:b/>
          <w:sz w:val="28"/>
          <w:szCs w:val="28"/>
        </w:rPr>
        <w:t xml:space="preserve">After reading:  </w:t>
      </w:r>
    </w:p>
    <w:p w14:paraId="777E5508" w14:textId="77777777" w:rsidR="00A335FA" w:rsidRDefault="00A335FA" w:rsidP="00A335FA">
      <w:pPr>
        <w:pStyle w:val="ListParagraph"/>
        <w:numPr>
          <w:ilvl w:val="0"/>
          <w:numId w:val="2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44910DBD" w14:textId="77777777" w:rsidR="00A335FA" w:rsidRPr="00A63EAE" w:rsidRDefault="00A335FA" w:rsidP="00A335FA">
      <w:pPr>
        <w:pStyle w:val="ListParagraph"/>
        <w:spacing w:line="256" w:lineRule="auto"/>
        <w:rPr>
          <w:rFonts w:cstheme="minorHAnsi"/>
        </w:rPr>
      </w:pPr>
    </w:p>
    <w:p w14:paraId="0BC8F2FD" w14:textId="77777777" w:rsidR="00A335FA" w:rsidRDefault="00A335FA" w:rsidP="00A335FA">
      <w:pPr>
        <w:pStyle w:val="ListParagraph"/>
        <w:numPr>
          <w:ilvl w:val="0"/>
          <w:numId w:val="2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71E99E5" w14:textId="77777777" w:rsidR="00A335FA" w:rsidRDefault="00A335FA" w:rsidP="00A335FA">
      <w:pPr>
        <w:pStyle w:val="ListParagraph"/>
        <w:rPr>
          <w:rFonts w:cstheme="minorHAnsi"/>
        </w:rPr>
      </w:pPr>
    </w:p>
    <w:p w14:paraId="2C02B2B2" w14:textId="77777777" w:rsidR="00A335FA" w:rsidRPr="00FA3362" w:rsidRDefault="00A335FA" w:rsidP="00A335FA">
      <w:pPr>
        <w:pStyle w:val="ListParagraph"/>
        <w:numPr>
          <w:ilvl w:val="0"/>
          <w:numId w:val="2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14:paraId="7E8E1B98" w14:textId="77777777" w:rsidR="00A335FA" w:rsidRDefault="00A335FA" w:rsidP="00A335FA">
      <w:pPr>
        <w:pStyle w:val="ListParagraph"/>
        <w:rPr>
          <w:rFonts w:cstheme="minorHAnsi"/>
        </w:rPr>
      </w:pPr>
    </w:p>
    <w:p w14:paraId="2CC59A9E" w14:textId="77777777" w:rsidR="00A335FA" w:rsidRPr="00FA3362" w:rsidRDefault="00A335FA" w:rsidP="00A335FA">
      <w:pPr>
        <w:pStyle w:val="ListParagraph"/>
        <w:numPr>
          <w:ilvl w:val="0"/>
          <w:numId w:val="20"/>
        </w:numPr>
        <w:spacing w:after="160" w:line="254" w:lineRule="auto"/>
        <w:rPr>
          <w:rFonts w:cstheme="minorHAnsi"/>
          <w:b/>
        </w:rPr>
      </w:pPr>
      <w:r w:rsidRPr="00FA3362">
        <w:rPr>
          <w:rFonts w:cstheme="minorHAnsi"/>
        </w:rPr>
        <w:t>Reinforce new vocabulary using multiple modalities</w:t>
      </w:r>
    </w:p>
    <w:p w14:paraId="33C977BD" w14:textId="77777777" w:rsidR="00A335FA" w:rsidRPr="00FA3362" w:rsidRDefault="00A335FA" w:rsidP="00A335FA">
      <w:pPr>
        <w:pStyle w:val="ListParagraph"/>
        <w:rPr>
          <w:rFonts w:cstheme="minorHAnsi"/>
          <w:b/>
        </w:rPr>
      </w:pPr>
    </w:p>
    <w:p w14:paraId="53036D6B" w14:textId="77777777" w:rsidR="00A335FA" w:rsidRPr="00FA3362" w:rsidRDefault="00A335FA" w:rsidP="00A335FA">
      <w:pPr>
        <w:pStyle w:val="ListParagraph"/>
        <w:rPr>
          <w:rFonts w:cstheme="minorHAnsi"/>
          <w:b/>
        </w:rPr>
      </w:pPr>
      <w:r w:rsidRPr="00FA3362">
        <w:rPr>
          <w:rFonts w:cstheme="minorHAnsi"/>
          <w:b/>
        </w:rPr>
        <w:t xml:space="preserve">Examples of activities: </w:t>
      </w:r>
    </w:p>
    <w:p w14:paraId="458980F5" w14:textId="77777777" w:rsidR="00A335FA" w:rsidRDefault="00A335FA" w:rsidP="00A335FA">
      <w:pPr>
        <w:pStyle w:val="ListParagraph"/>
        <w:numPr>
          <w:ilvl w:val="0"/>
          <w:numId w:val="3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724FDBC" w14:textId="77777777" w:rsidR="00A335FA" w:rsidRDefault="00A335FA" w:rsidP="00A335FA">
      <w:pPr>
        <w:pStyle w:val="ListParagraph"/>
        <w:numPr>
          <w:ilvl w:val="0"/>
          <w:numId w:val="31"/>
        </w:numPr>
        <w:spacing w:after="160" w:line="254" w:lineRule="auto"/>
        <w:rPr>
          <w:rFonts w:cstheme="minorHAnsi"/>
        </w:rPr>
      </w:pPr>
      <w:r>
        <w:rPr>
          <w:rFonts w:cstheme="minorHAnsi"/>
        </w:rPr>
        <w:t xml:space="preserve">Require students to include the words introduced before reading in the culminating writing task. </w:t>
      </w:r>
    </w:p>
    <w:p w14:paraId="7127011E" w14:textId="77777777" w:rsidR="00A335FA" w:rsidRDefault="00A335FA" w:rsidP="00A335FA">
      <w:pPr>
        <w:pStyle w:val="ListParagraph"/>
        <w:numPr>
          <w:ilvl w:val="0"/>
          <w:numId w:val="31"/>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062C45A" w14:textId="77777777" w:rsidR="00A335FA" w:rsidRDefault="00A335FA" w:rsidP="00A335FA">
      <w:pPr>
        <w:pStyle w:val="ListParagraph"/>
        <w:numPr>
          <w:ilvl w:val="0"/>
          <w:numId w:val="3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8136C43" w14:textId="77777777" w:rsidR="00A335FA" w:rsidRPr="00AC4FB6" w:rsidRDefault="00A335FA" w:rsidP="00A335FA">
      <w:pPr>
        <w:pStyle w:val="ListParagraph"/>
        <w:ind w:left="1440"/>
        <w:rPr>
          <w:rFonts w:cstheme="minorHAnsi"/>
        </w:rPr>
      </w:pPr>
    </w:p>
    <w:p w14:paraId="4C2D2FB1" w14:textId="77777777" w:rsidR="00A335FA" w:rsidRDefault="00A335FA" w:rsidP="00A335FA">
      <w:pPr>
        <w:pStyle w:val="ListParagraph"/>
        <w:numPr>
          <w:ilvl w:val="0"/>
          <w:numId w:val="20"/>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3"/>
    </w:p>
    <w:p w14:paraId="7C8B69FF" w14:textId="77777777" w:rsidR="00A335FA" w:rsidRPr="00A63EAE" w:rsidRDefault="00A335FA" w:rsidP="00A335FA">
      <w:pPr>
        <w:pStyle w:val="ListParagraph"/>
        <w:rPr>
          <w:rFonts w:cstheme="minorHAnsi"/>
        </w:rPr>
      </w:pPr>
    </w:p>
    <w:p w14:paraId="0B6E4D88" w14:textId="77777777" w:rsidR="00A335FA" w:rsidRDefault="00A335FA" w:rsidP="00A335FA">
      <w:pPr>
        <w:pStyle w:val="ListParagraph"/>
        <w:numPr>
          <w:ilvl w:val="0"/>
          <w:numId w:val="20"/>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21A1117B" w14:textId="77777777" w:rsidR="00A335FA" w:rsidRDefault="00A335FA" w:rsidP="00A335FA">
      <w:pPr>
        <w:pStyle w:val="ListParagraph"/>
        <w:rPr>
          <w:rFonts w:cstheme="minorHAnsi"/>
          <w:b/>
        </w:rPr>
      </w:pPr>
    </w:p>
    <w:p w14:paraId="3B286291" w14:textId="77777777" w:rsidR="00A335FA" w:rsidRDefault="00A335FA" w:rsidP="00A335FA">
      <w:pPr>
        <w:pStyle w:val="ListParagraph"/>
        <w:rPr>
          <w:rFonts w:cstheme="minorHAnsi"/>
        </w:rPr>
      </w:pPr>
      <w:r>
        <w:rPr>
          <w:rFonts w:cstheme="minorHAnsi"/>
          <w:b/>
        </w:rPr>
        <w:t>Examples of Activities:</w:t>
      </w:r>
      <w:r>
        <w:rPr>
          <w:rFonts w:cstheme="minorHAnsi"/>
        </w:rPr>
        <w:t xml:space="preserve"> </w:t>
      </w:r>
    </w:p>
    <w:p w14:paraId="175A2813" w14:textId="77777777" w:rsidR="00A335FA" w:rsidRDefault="00A335FA" w:rsidP="00A335FA">
      <w:pPr>
        <w:pStyle w:val="ListParagraph"/>
        <w:numPr>
          <w:ilvl w:val="0"/>
          <w:numId w:val="28"/>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8C01ABE" w14:textId="77777777" w:rsidR="00A335FA" w:rsidRDefault="00A335FA" w:rsidP="00A335FA">
      <w:pPr>
        <w:pStyle w:val="ListParagraph"/>
        <w:numPr>
          <w:ilvl w:val="0"/>
          <w:numId w:val="28"/>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7CCEF3EA" w14:textId="77777777" w:rsidR="00A335FA" w:rsidRDefault="00A335FA" w:rsidP="00A335FA">
      <w:pPr>
        <w:pStyle w:val="ListParagraph"/>
        <w:numPr>
          <w:ilvl w:val="0"/>
          <w:numId w:val="2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A7052D1" w14:textId="77777777" w:rsidR="00A335FA" w:rsidRPr="00911037" w:rsidRDefault="00A335FA" w:rsidP="00A335FA">
      <w:pPr>
        <w:pStyle w:val="ListParagraph"/>
        <w:numPr>
          <w:ilvl w:val="0"/>
          <w:numId w:val="2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3225EAAD" w14:textId="77777777" w:rsidR="00A335FA" w:rsidRDefault="00A335FA" w:rsidP="00A335FA">
      <w:pPr>
        <w:pStyle w:val="ListParagraph"/>
        <w:numPr>
          <w:ilvl w:val="0"/>
          <w:numId w:val="2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221BDFF2" w14:textId="77777777" w:rsidR="0018635B" w:rsidRPr="000007CC" w:rsidRDefault="0018635B" w:rsidP="000007CC">
      <w:pPr>
        <w:spacing w:after="0" w:line="360" w:lineRule="auto"/>
        <w:rPr>
          <w:sz w:val="24"/>
          <w:szCs w:val="24"/>
        </w:rPr>
      </w:pPr>
      <w:bookmarkStart w:id="6" w:name="_GoBack"/>
      <w:bookmarkEnd w:id="6"/>
    </w:p>
    <w:sectPr w:rsidR="0018635B" w:rsidRPr="000007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9ABE8" w14:textId="77777777" w:rsidR="00D86F0A" w:rsidRDefault="00D86F0A" w:rsidP="007C5C7E">
      <w:pPr>
        <w:spacing w:after="0" w:line="240" w:lineRule="auto"/>
      </w:pPr>
      <w:r>
        <w:separator/>
      </w:r>
    </w:p>
  </w:endnote>
  <w:endnote w:type="continuationSeparator" w:id="0">
    <w:p w14:paraId="19037E63" w14:textId="77777777" w:rsidR="00D86F0A" w:rsidRDefault="00D86F0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49B01A7F" w14:textId="77777777" w:rsidR="00FA0B3E" w:rsidRDefault="000007C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3F54A8A" w14:textId="77777777" w:rsidR="00FA0B3E" w:rsidRDefault="00FA0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4FE36" w14:textId="77777777" w:rsidR="00D86F0A" w:rsidRDefault="00D86F0A" w:rsidP="007C5C7E">
      <w:pPr>
        <w:spacing w:after="0" w:line="240" w:lineRule="auto"/>
      </w:pPr>
      <w:r>
        <w:separator/>
      </w:r>
    </w:p>
  </w:footnote>
  <w:footnote w:type="continuationSeparator" w:id="0">
    <w:p w14:paraId="52595D74" w14:textId="77777777" w:rsidR="00D86F0A" w:rsidRDefault="00D86F0A"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C836" w14:textId="77777777" w:rsidR="00FA0B3E" w:rsidRPr="000007CC" w:rsidRDefault="000007CC" w:rsidP="000007CC">
    <w:pPr>
      <w:jc w:val="center"/>
      <w:rPr>
        <w:rFonts w:ascii="Verdana" w:hAnsi="Verdana" w:cs="Times New Roman"/>
        <w:sz w:val="20"/>
        <w:szCs w:val="20"/>
      </w:rPr>
    </w:pPr>
    <w:r>
      <w:t xml:space="preserve">Centerfield Ballhawk/ Matt Christopher/ Created by </w:t>
    </w:r>
    <w:r w:rsidRPr="000007CC">
      <w:rPr>
        <w:rFonts w:asciiTheme="minorHAnsi" w:hAnsiTheme="minorHAnsi" w:cs="Times New Roman"/>
        <w:szCs w:val="20"/>
      </w:rPr>
      <w:t>Lafourche Parish</w:t>
    </w:r>
    <w:r>
      <w:rPr>
        <w:rFonts w:asciiTheme="minorHAnsi" w:hAnsiTheme="minorHAnsi" w:cs="Times New Roman"/>
        <w:szCs w:val="20"/>
      </w:rPr>
      <w:t xml:space="preserve"> District</w:t>
    </w:r>
  </w:p>
  <w:p w14:paraId="67C18A8B" w14:textId="77777777" w:rsidR="00FA0B3E" w:rsidRDefault="00FA0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48789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1C1758"/>
    <w:multiLevelType w:val="hybridMultilevel"/>
    <w:tmpl w:val="B90E04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42B3787"/>
    <w:multiLevelType w:val="hybridMultilevel"/>
    <w:tmpl w:val="A1C2335E"/>
    <w:lvl w:ilvl="0" w:tplc="A19C90AC">
      <w:numFmt w:val="bullet"/>
      <w:lvlText w:val="-"/>
      <w:lvlJc w:val="left"/>
      <w:pPr>
        <w:ind w:left="1710" w:hanging="360"/>
      </w:pPr>
      <w:rPr>
        <w:rFonts w:ascii="Calibri" w:eastAsia="Times New Roman" w:hAnsi="Calibri" w:cs="Calibr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2D303767"/>
    <w:multiLevelType w:val="hybridMultilevel"/>
    <w:tmpl w:val="29A28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2214D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872507B"/>
    <w:multiLevelType w:val="hybridMultilevel"/>
    <w:tmpl w:val="8F648AFE"/>
    <w:lvl w:ilvl="0" w:tplc="0409000D">
      <w:start w:val="1"/>
      <w:numFmt w:val="bullet"/>
      <w:lvlText w:val=""/>
      <w:lvlJc w:val="left"/>
      <w:pPr>
        <w:ind w:left="1891" w:hanging="360"/>
      </w:pPr>
      <w:rPr>
        <w:rFonts w:ascii="Wingdings" w:hAnsi="Wingdings" w:hint="default"/>
      </w:rPr>
    </w:lvl>
    <w:lvl w:ilvl="1" w:tplc="04090003" w:tentative="1">
      <w:start w:val="1"/>
      <w:numFmt w:val="bullet"/>
      <w:lvlText w:val="o"/>
      <w:lvlJc w:val="left"/>
      <w:pPr>
        <w:ind w:left="2611" w:hanging="360"/>
      </w:pPr>
      <w:rPr>
        <w:rFonts w:ascii="Courier New" w:hAnsi="Courier New" w:cs="Courier New" w:hint="default"/>
      </w:rPr>
    </w:lvl>
    <w:lvl w:ilvl="2" w:tplc="04090005" w:tentative="1">
      <w:start w:val="1"/>
      <w:numFmt w:val="bullet"/>
      <w:lvlText w:val=""/>
      <w:lvlJc w:val="left"/>
      <w:pPr>
        <w:ind w:left="3331" w:hanging="360"/>
      </w:pPr>
      <w:rPr>
        <w:rFonts w:ascii="Wingdings" w:hAnsi="Wingdings" w:hint="default"/>
      </w:rPr>
    </w:lvl>
    <w:lvl w:ilvl="3" w:tplc="04090001" w:tentative="1">
      <w:start w:val="1"/>
      <w:numFmt w:val="bullet"/>
      <w:lvlText w:val=""/>
      <w:lvlJc w:val="left"/>
      <w:pPr>
        <w:ind w:left="4051" w:hanging="360"/>
      </w:pPr>
      <w:rPr>
        <w:rFonts w:ascii="Symbol" w:hAnsi="Symbol" w:hint="default"/>
      </w:rPr>
    </w:lvl>
    <w:lvl w:ilvl="4" w:tplc="04090003" w:tentative="1">
      <w:start w:val="1"/>
      <w:numFmt w:val="bullet"/>
      <w:lvlText w:val="o"/>
      <w:lvlJc w:val="left"/>
      <w:pPr>
        <w:ind w:left="4771" w:hanging="360"/>
      </w:pPr>
      <w:rPr>
        <w:rFonts w:ascii="Courier New" w:hAnsi="Courier New" w:cs="Courier New" w:hint="default"/>
      </w:rPr>
    </w:lvl>
    <w:lvl w:ilvl="5" w:tplc="04090005" w:tentative="1">
      <w:start w:val="1"/>
      <w:numFmt w:val="bullet"/>
      <w:lvlText w:val=""/>
      <w:lvlJc w:val="left"/>
      <w:pPr>
        <w:ind w:left="5491" w:hanging="360"/>
      </w:pPr>
      <w:rPr>
        <w:rFonts w:ascii="Wingdings" w:hAnsi="Wingdings" w:hint="default"/>
      </w:rPr>
    </w:lvl>
    <w:lvl w:ilvl="6" w:tplc="04090001" w:tentative="1">
      <w:start w:val="1"/>
      <w:numFmt w:val="bullet"/>
      <w:lvlText w:val=""/>
      <w:lvlJc w:val="left"/>
      <w:pPr>
        <w:ind w:left="6211" w:hanging="360"/>
      </w:pPr>
      <w:rPr>
        <w:rFonts w:ascii="Symbol" w:hAnsi="Symbol" w:hint="default"/>
      </w:rPr>
    </w:lvl>
    <w:lvl w:ilvl="7" w:tplc="04090003" w:tentative="1">
      <w:start w:val="1"/>
      <w:numFmt w:val="bullet"/>
      <w:lvlText w:val="o"/>
      <w:lvlJc w:val="left"/>
      <w:pPr>
        <w:ind w:left="6931" w:hanging="360"/>
      </w:pPr>
      <w:rPr>
        <w:rFonts w:ascii="Courier New" w:hAnsi="Courier New" w:cs="Courier New" w:hint="default"/>
      </w:rPr>
    </w:lvl>
    <w:lvl w:ilvl="8" w:tplc="04090005" w:tentative="1">
      <w:start w:val="1"/>
      <w:numFmt w:val="bullet"/>
      <w:lvlText w:val=""/>
      <w:lvlJc w:val="left"/>
      <w:pPr>
        <w:ind w:left="7651" w:hanging="360"/>
      </w:pPr>
      <w:rPr>
        <w:rFonts w:ascii="Wingdings" w:hAnsi="Wingdings" w:hint="default"/>
      </w:rPr>
    </w:lvl>
  </w:abstractNum>
  <w:abstractNum w:abstractNumId="21" w15:restartNumberingAfterBreak="0">
    <w:nsid w:val="59AB37DB"/>
    <w:multiLevelType w:val="hybridMultilevel"/>
    <w:tmpl w:val="48789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1"/>
  </w:num>
  <w:num w:numId="3">
    <w:abstractNumId w:val="14"/>
  </w:num>
  <w:num w:numId="4">
    <w:abstractNumId w:val="13"/>
  </w:num>
  <w:num w:numId="5">
    <w:abstractNumId w:val="5"/>
  </w:num>
  <w:num w:numId="6">
    <w:abstractNumId w:val="15"/>
  </w:num>
  <w:num w:numId="7">
    <w:abstractNumId w:val="17"/>
  </w:num>
  <w:num w:numId="8">
    <w:abstractNumId w:val="0"/>
  </w:num>
  <w:num w:numId="9">
    <w:abstractNumId w:val="27"/>
  </w:num>
  <w:num w:numId="10">
    <w:abstractNumId w:val="18"/>
  </w:num>
  <w:num w:numId="11">
    <w:abstractNumId w:val="26"/>
  </w:num>
  <w:num w:numId="12">
    <w:abstractNumId w:val="6"/>
  </w:num>
  <w:num w:numId="13">
    <w:abstractNumId w:val="29"/>
  </w:num>
  <w:num w:numId="14">
    <w:abstractNumId w:val="8"/>
  </w:num>
  <w:num w:numId="15">
    <w:abstractNumId w:val="9"/>
  </w:num>
  <w:num w:numId="16">
    <w:abstractNumId w:val="7"/>
  </w:num>
  <w:num w:numId="17">
    <w:abstractNumId w:val="20"/>
  </w:num>
  <w:num w:numId="18">
    <w:abstractNumId w:val="21"/>
  </w:num>
  <w:num w:numId="19">
    <w:abstractNumId w:val="4"/>
  </w:num>
  <w:num w:numId="20">
    <w:abstractNumId w:val="12"/>
  </w:num>
  <w:num w:numId="21">
    <w:abstractNumId w:val="25"/>
  </w:num>
  <w:num w:numId="22">
    <w:abstractNumId w:val="24"/>
  </w:num>
  <w:num w:numId="23">
    <w:abstractNumId w:val="1"/>
  </w:num>
  <w:num w:numId="24">
    <w:abstractNumId w:val="3"/>
  </w:num>
  <w:num w:numId="25">
    <w:abstractNumId w:val="28"/>
  </w:num>
  <w:num w:numId="26">
    <w:abstractNumId w:val="10"/>
  </w:num>
  <w:num w:numId="27">
    <w:abstractNumId w:val="30"/>
  </w:num>
  <w:num w:numId="28">
    <w:abstractNumId w:val="19"/>
  </w:num>
  <w:num w:numId="29">
    <w:abstractNumId w:val="2"/>
  </w:num>
  <w:num w:numId="30">
    <w:abstractNumId w:val="1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07CC"/>
    <w:rsid w:val="00007A09"/>
    <w:rsid w:val="00023430"/>
    <w:rsid w:val="00026D6A"/>
    <w:rsid w:val="00045142"/>
    <w:rsid w:val="00052573"/>
    <w:rsid w:val="00052A39"/>
    <w:rsid w:val="000601D8"/>
    <w:rsid w:val="000629C6"/>
    <w:rsid w:val="000659B6"/>
    <w:rsid w:val="0007569E"/>
    <w:rsid w:val="00081A99"/>
    <w:rsid w:val="00094AB6"/>
    <w:rsid w:val="000B21CE"/>
    <w:rsid w:val="000B5786"/>
    <w:rsid w:val="000B6869"/>
    <w:rsid w:val="001034D9"/>
    <w:rsid w:val="00144A4B"/>
    <w:rsid w:val="00163047"/>
    <w:rsid w:val="00172736"/>
    <w:rsid w:val="00174578"/>
    <w:rsid w:val="00175B74"/>
    <w:rsid w:val="00177848"/>
    <w:rsid w:val="0018635B"/>
    <w:rsid w:val="00193EB0"/>
    <w:rsid w:val="001A1AC7"/>
    <w:rsid w:val="001A37FA"/>
    <w:rsid w:val="001B179B"/>
    <w:rsid w:val="001C1D02"/>
    <w:rsid w:val="001E3145"/>
    <w:rsid w:val="001F1840"/>
    <w:rsid w:val="002024D0"/>
    <w:rsid w:val="002244C5"/>
    <w:rsid w:val="002269C7"/>
    <w:rsid w:val="00247713"/>
    <w:rsid w:val="0026354C"/>
    <w:rsid w:val="00263E1F"/>
    <w:rsid w:val="0027283F"/>
    <w:rsid w:val="00286F6B"/>
    <w:rsid w:val="00293076"/>
    <w:rsid w:val="002B3C28"/>
    <w:rsid w:val="002C77A8"/>
    <w:rsid w:val="002E0F1B"/>
    <w:rsid w:val="002F4D99"/>
    <w:rsid w:val="0030560E"/>
    <w:rsid w:val="00320A5A"/>
    <w:rsid w:val="00322257"/>
    <w:rsid w:val="003226F0"/>
    <w:rsid w:val="00332A51"/>
    <w:rsid w:val="00335FE5"/>
    <w:rsid w:val="003539FB"/>
    <w:rsid w:val="00357D5B"/>
    <w:rsid w:val="00382434"/>
    <w:rsid w:val="003B767C"/>
    <w:rsid w:val="003C4B0D"/>
    <w:rsid w:val="003E0AAA"/>
    <w:rsid w:val="003E66F1"/>
    <w:rsid w:val="004011C7"/>
    <w:rsid w:val="00433701"/>
    <w:rsid w:val="004661F5"/>
    <w:rsid w:val="00472267"/>
    <w:rsid w:val="004A47B4"/>
    <w:rsid w:val="004B2372"/>
    <w:rsid w:val="004B42A5"/>
    <w:rsid w:val="004B53C1"/>
    <w:rsid w:val="004D3BFD"/>
    <w:rsid w:val="004D4480"/>
    <w:rsid w:val="00520548"/>
    <w:rsid w:val="005222B3"/>
    <w:rsid w:val="00531074"/>
    <w:rsid w:val="00545861"/>
    <w:rsid w:val="005464AA"/>
    <w:rsid w:val="00550184"/>
    <w:rsid w:val="00551164"/>
    <w:rsid w:val="005572B3"/>
    <w:rsid w:val="00557D31"/>
    <w:rsid w:val="0058463C"/>
    <w:rsid w:val="00585417"/>
    <w:rsid w:val="0059136E"/>
    <w:rsid w:val="00595C59"/>
    <w:rsid w:val="005B6C42"/>
    <w:rsid w:val="005E4E08"/>
    <w:rsid w:val="005F1189"/>
    <w:rsid w:val="005F445E"/>
    <w:rsid w:val="005F6F91"/>
    <w:rsid w:val="0060173A"/>
    <w:rsid w:val="006510E9"/>
    <w:rsid w:val="0067377A"/>
    <w:rsid w:val="006A0D76"/>
    <w:rsid w:val="006B4055"/>
    <w:rsid w:val="006B7164"/>
    <w:rsid w:val="006C2580"/>
    <w:rsid w:val="006F03E1"/>
    <w:rsid w:val="00703C49"/>
    <w:rsid w:val="00711F4B"/>
    <w:rsid w:val="0071580F"/>
    <w:rsid w:val="00723A87"/>
    <w:rsid w:val="00733598"/>
    <w:rsid w:val="00737CFF"/>
    <w:rsid w:val="007750E5"/>
    <w:rsid w:val="00780E33"/>
    <w:rsid w:val="00792B03"/>
    <w:rsid w:val="007A3B6A"/>
    <w:rsid w:val="007B449E"/>
    <w:rsid w:val="007C1EF1"/>
    <w:rsid w:val="007C2CF3"/>
    <w:rsid w:val="007C5C7E"/>
    <w:rsid w:val="007E3E94"/>
    <w:rsid w:val="007F72B8"/>
    <w:rsid w:val="00813997"/>
    <w:rsid w:val="00816EE6"/>
    <w:rsid w:val="0082475F"/>
    <w:rsid w:val="00841C15"/>
    <w:rsid w:val="008437BA"/>
    <w:rsid w:val="008463A9"/>
    <w:rsid w:val="0085032C"/>
    <w:rsid w:val="008517EB"/>
    <w:rsid w:val="0085224F"/>
    <w:rsid w:val="008A3ED3"/>
    <w:rsid w:val="008D30C9"/>
    <w:rsid w:val="008E2FB2"/>
    <w:rsid w:val="0090190F"/>
    <w:rsid w:val="00912B55"/>
    <w:rsid w:val="00922685"/>
    <w:rsid w:val="0093038E"/>
    <w:rsid w:val="0093474C"/>
    <w:rsid w:val="00940943"/>
    <w:rsid w:val="009432F6"/>
    <w:rsid w:val="0095234C"/>
    <w:rsid w:val="00953580"/>
    <w:rsid w:val="009607CD"/>
    <w:rsid w:val="00970D74"/>
    <w:rsid w:val="00986747"/>
    <w:rsid w:val="00995B5B"/>
    <w:rsid w:val="009A07A9"/>
    <w:rsid w:val="009A09A9"/>
    <w:rsid w:val="009A77A4"/>
    <w:rsid w:val="009B08A6"/>
    <w:rsid w:val="009B2F14"/>
    <w:rsid w:val="009D602B"/>
    <w:rsid w:val="009E6E94"/>
    <w:rsid w:val="009F571D"/>
    <w:rsid w:val="009F65AA"/>
    <w:rsid w:val="009F7270"/>
    <w:rsid w:val="00A06ACD"/>
    <w:rsid w:val="00A32132"/>
    <w:rsid w:val="00A335FA"/>
    <w:rsid w:val="00A4516C"/>
    <w:rsid w:val="00A552B8"/>
    <w:rsid w:val="00A74BCC"/>
    <w:rsid w:val="00A803B0"/>
    <w:rsid w:val="00A84D11"/>
    <w:rsid w:val="00AB5B0C"/>
    <w:rsid w:val="00AC0831"/>
    <w:rsid w:val="00AC67AC"/>
    <w:rsid w:val="00AD155A"/>
    <w:rsid w:val="00AE187D"/>
    <w:rsid w:val="00AF6459"/>
    <w:rsid w:val="00B0000C"/>
    <w:rsid w:val="00B02726"/>
    <w:rsid w:val="00B0452B"/>
    <w:rsid w:val="00B07295"/>
    <w:rsid w:val="00B13FBF"/>
    <w:rsid w:val="00B349D2"/>
    <w:rsid w:val="00B43478"/>
    <w:rsid w:val="00B44D3C"/>
    <w:rsid w:val="00B474EF"/>
    <w:rsid w:val="00B9763E"/>
    <w:rsid w:val="00BE1D22"/>
    <w:rsid w:val="00C118B7"/>
    <w:rsid w:val="00C4547B"/>
    <w:rsid w:val="00C6107E"/>
    <w:rsid w:val="00C62ECC"/>
    <w:rsid w:val="00C67BC6"/>
    <w:rsid w:val="00C85F33"/>
    <w:rsid w:val="00CA07EF"/>
    <w:rsid w:val="00CA218E"/>
    <w:rsid w:val="00CC3812"/>
    <w:rsid w:val="00CC51A2"/>
    <w:rsid w:val="00CD3C10"/>
    <w:rsid w:val="00CD6B7F"/>
    <w:rsid w:val="00CE72EE"/>
    <w:rsid w:val="00CF3DCC"/>
    <w:rsid w:val="00D06B42"/>
    <w:rsid w:val="00D140AD"/>
    <w:rsid w:val="00D343A2"/>
    <w:rsid w:val="00D50B26"/>
    <w:rsid w:val="00D86F0A"/>
    <w:rsid w:val="00D9193F"/>
    <w:rsid w:val="00DA55BE"/>
    <w:rsid w:val="00DA6AE5"/>
    <w:rsid w:val="00DE1AD1"/>
    <w:rsid w:val="00E14BC0"/>
    <w:rsid w:val="00E22959"/>
    <w:rsid w:val="00E26FFD"/>
    <w:rsid w:val="00E40674"/>
    <w:rsid w:val="00E44C8B"/>
    <w:rsid w:val="00E46EB0"/>
    <w:rsid w:val="00E652DA"/>
    <w:rsid w:val="00E7112C"/>
    <w:rsid w:val="00E765C2"/>
    <w:rsid w:val="00E967C0"/>
    <w:rsid w:val="00EA7A0C"/>
    <w:rsid w:val="00EB189B"/>
    <w:rsid w:val="00EB4332"/>
    <w:rsid w:val="00F0404A"/>
    <w:rsid w:val="00F06013"/>
    <w:rsid w:val="00F1148F"/>
    <w:rsid w:val="00F13AFC"/>
    <w:rsid w:val="00F17D5B"/>
    <w:rsid w:val="00F37E68"/>
    <w:rsid w:val="00F8197E"/>
    <w:rsid w:val="00F87EC0"/>
    <w:rsid w:val="00F93D68"/>
    <w:rsid w:val="00F94157"/>
    <w:rsid w:val="00F975B9"/>
    <w:rsid w:val="00FA0B3E"/>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80532D"/>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paragraph" w:styleId="Heading4">
    <w:name w:val="heading 4"/>
    <w:basedOn w:val="Normal"/>
    <w:next w:val="Normal"/>
    <w:link w:val="Heading4Char"/>
    <w:uiPriority w:val="9"/>
    <w:unhideWhenUsed/>
    <w:qFormat/>
    <w:rsid w:val="002635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customStyle="1" w:styleId="Heading4Char">
    <w:name w:val="Heading 4 Char"/>
    <w:basedOn w:val="DefaultParagraphFont"/>
    <w:link w:val="Heading4"/>
    <w:uiPriority w:val="9"/>
    <w:rsid w:val="0026354C"/>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A335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37633989">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6396C-A617-484C-AE11-83CCDC37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2780</Words>
  <Characters>15851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2019-01-07T18:06:00Z</dcterms:created>
  <dcterms:modified xsi:type="dcterms:W3CDTF">2019-01-07T18:06:00Z</dcterms:modified>
</cp:coreProperties>
</file>